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3959870F" w:rsidP="5B9E1308" w:rsidRDefault="3959870F" w14:paraId="0CC5F022" w14:textId="001A08FB">
      <w:pPr>
        <w:jc w:val="center"/>
        <w:rPr>
          <w:rFonts w:ascii="Aptos" w:hAnsi="Aptos" w:eastAsia="Aptos" w:cs="Aptos"/>
          <w:b w:val="0"/>
          <w:bCs w:val="0"/>
          <w:i w:val="0"/>
          <w:iCs w:val="0"/>
          <w:caps w:val="0"/>
          <w:smallCaps w:val="0"/>
          <w:noProof w:val="0"/>
          <w:color w:val="000000" w:themeColor="text1" w:themeTint="FF" w:themeShade="FF"/>
          <w:sz w:val="24"/>
          <w:szCs w:val="24"/>
          <w:lang w:val="en-US"/>
        </w:rPr>
      </w:pPr>
      <w:r w:rsidR="3959870F">
        <w:drawing>
          <wp:inline wp14:editId="174A442B" wp14:anchorId="78954BB0">
            <wp:extent cx="923925" cy="895350"/>
            <wp:effectExtent l="0" t="0" r="0" b="0"/>
            <wp:docPr id="462634637" name="" title=""/>
            <wp:cNvGraphicFramePr>
              <a:graphicFrameLocks noChangeAspect="1"/>
            </wp:cNvGraphicFramePr>
            <a:graphic>
              <a:graphicData uri="http://schemas.openxmlformats.org/drawingml/2006/picture">
                <pic:pic>
                  <pic:nvPicPr>
                    <pic:cNvPr id="0" name=""/>
                    <pic:cNvPicPr/>
                  </pic:nvPicPr>
                  <pic:blipFill>
                    <a:blip r:embed="R87b56ad0179646ca">
                      <a:extLst>
                        <a:ext xmlns:a="http://schemas.openxmlformats.org/drawingml/2006/main" uri="{28A0092B-C50C-407E-A947-70E740481C1C}">
                          <a14:useLocalDpi val="0"/>
                        </a:ext>
                      </a:extLst>
                    </a:blip>
                    <a:stretch>
                      <a:fillRect/>
                    </a:stretch>
                  </pic:blipFill>
                  <pic:spPr>
                    <a:xfrm>
                      <a:off x="0" y="0"/>
                      <a:ext cx="923925" cy="895350"/>
                    </a:xfrm>
                    <a:prstGeom prst="rect">
                      <a:avLst/>
                    </a:prstGeom>
                  </pic:spPr>
                </pic:pic>
              </a:graphicData>
            </a:graphic>
          </wp:inline>
        </w:drawing>
      </w:r>
    </w:p>
    <w:p w:rsidR="3959870F" w:rsidP="5B9E1308" w:rsidRDefault="3959870F" w14:paraId="3A0ABE73" w14:textId="733F0B3C">
      <w:pPr>
        <w:spacing w:after="0" w:afterAutospacing="off"/>
        <w:jc w:val="center"/>
        <w:rPr>
          <w:rFonts w:ascii="Abadi" w:hAnsi="Abadi" w:eastAsia="Abadi" w:cs="Abadi"/>
          <w:b w:val="0"/>
          <w:bCs w:val="0"/>
          <w:i w:val="0"/>
          <w:iCs w:val="0"/>
          <w:caps w:val="0"/>
          <w:smallCaps w:val="0"/>
          <w:noProof w:val="0"/>
          <w:color w:val="000000" w:themeColor="text1" w:themeTint="FF" w:themeShade="FF"/>
          <w:sz w:val="24"/>
          <w:szCs w:val="24"/>
          <w:lang w:val="en-US"/>
        </w:rPr>
      </w:pPr>
      <w:r w:rsidRPr="5B9E1308" w:rsidR="3959870F">
        <w:rPr>
          <w:rFonts w:ascii="Abadi" w:hAnsi="Abadi" w:eastAsia="Abadi" w:cs="Abadi"/>
          <w:b w:val="1"/>
          <w:bCs w:val="1"/>
          <w:i w:val="0"/>
          <w:iCs w:val="0"/>
          <w:caps w:val="0"/>
          <w:smallCaps w:val="0"/>
          <w:noProof w:val="0"/>
          <w:color w:val="000000" w:themeColor="text1" w:themeTint="FF" w:themeShade="FF"/>
          <w:sz w:val="24"/>
          <w:szCs w:val="24"/>
          <w:lang w:val="en-US"/>
        </w:rPr>
        <w:t xml:space="preserve">Black Male Therapy Pilot </w:t>
      </w:r>
    </w:p>
    <w:p w:rsidR="3959870F" w:rsidP="5B9E1308" w:rsidRDefault="3959870F" w14:paraId="016F5B2E" w14:textId="23FAF2E2">
      <w:pPr>
        <w:spacing w:after="0" w:afterAutospacing="off"/>
        <w:jc w:val="center"/>
        <w:rPr>
          <w:rFonts w:ascii="Abadi" w:hAnsi="Abadi" w:eastAsia="Abadi" w:cs="Abadi"/>
          <w:b w:val="0"/>
          <w:bCs w:val="0"/>
          <w:i w:val="0"/>
          <w:iCs w:val="0"/>
          <w:caps w:val="0"/>
          <w:smallCaps w:val="0"/>
          <w:noProof w:val="0"/>
          <w:color w:val="000000" w:themeColor="text1" w:themeTint="FF" w:themeShade="FF"/>
          <w:sz w:val="24"/>
          <w:szCs w:val="24"/>
          <w:lang w:val="en-US"/>
        </w:rPr>
      </w:pPr>
      <w:r w:rsidRPr="5B9E1308" w:rsidR="3959870F">
        <w:rPr>
          <w:rFonts w:ascii="Abadi" w:hAnsi="Abadi" w:eastAsia="Abadi" w:cs="Abadi"/>
          <w:b w:val="0"/>
          <w:bCs w:val="0"/>
          <w:i w:val="0"/>
          <w:iCs w:val="0"/>
          <w:caps w:val="0"/>
          <w:smallCaps w:val="0"/>
          <w:noProof w:val="0"/>
          <w:color w:val="000000" w:themeColor="text1" w:themeTint="FF" w:themeShade="FF"/>
          <w:sz w:val="24"/>
          <w:szCs w:val="24"/>
          <w:lang w:val="en-US"/>
        </w:rPr>
        <w:t>APPLICATION FOR FUNDING</w:t>
      </w:r>
    </w:p>
    <w:p w:rsidR="5B9E1308" w:rsidP="5B9E1308" w:rsidRDefault="5B9E1308" w14:paraId="55D349BA" w14:textId="4D45AD2F">
      <w:pPr>
        <w:spacing w:after="0" w:afterAutospacing="off"/>
        <w:jc w:val="center"/>
        <w:rPr>
          <w:rFonts w:ascii="Abadi" w:hAnsi="Abadi" w:eastAsia="Abadi" w:cs="Abadi"/>
          <w:b w:val="0"/>
          <w:bCs w:val="0"/>
          <w:i w:val="0"/>
          <w:iCs w:val="0"/>
          <w:caps w:val="0"/>
          <w:smallCaps w:val="0"/>
          <w:noProof w:val="0"/>
          <w:color w:val="000000" w:themeColor="text1" w:themeTint="FF" w:themeShade="FF"/>
          <w:sz w:val="24"/>
          <w:szCs w:val="24"/>
          <w:lang w:val="en-US"/>
        </w:rPr>
      </w:pPr>
    </w:p>
    <w:p w:rsidR="3959870F" w:rsidP="5B9E1308" w:rsidRDefault="3959870F" w14:paraId="349CB927" w14:textId="0B7B6FD7">
      <w:pPr>
        <w:spacing w:after="0" w:afterAutospacing="off"/>
        <w:jc w:val="both"/>
        <w:rPr>
          <w:rFonts w:ascii="Aptos" w:hAnsi="Aptos" w:eastAsia="Aptos" w:cs="Aptos"/>
          <w:b w:val="1"/>
          <w:bCs w:val="1"/>
          <w:i w:val="0"/>
          <w:iCs w:val="0"/>
          <w:caps w:val="0"/>
          <w:smallCaps w:val="0"/>
          <w:noProof w:val="0"/>
          <w:color w:val="000000" w:themeColor="text1" w:themeTint="FF" w:themeShade="FF"/>
          <w:sz w:val="22"/>
          <w:szCs w:val="22"/>
          <w:lang w:val="en-US"/>
        </w:rPr>
      </w:pPr>
      <w:r w:rsidRPr="5B9E1308" w:rsidR="3959870F">
        <w:rPr>
          <w:rFonts w:ascii="Aptos" w:hAnsi="Aptos" w:eastAsia="Aptos" w:cs="Aptos"/>
          <w:b w:val="0"/>
          <w:bCs w:val="0"/>
          <w:i w:val="0"/>
          <w:iCs w:val="0"/>
          <w:caps w:val="0"/>
          <w:smallCaps w:val="0"/>
          <w:noProof w:val="0"/>
          <w:color w:val="000000" w:themeColor="text1" w:themeTint="FF" w:themeShade="FF"/>
          <w:sz w:val="22"/>
          <w:szCs w:val="22"/>
          <w:lang w:val="en-US"/>
        </w:rPr>
        <w:t>Thank you for your interest in applying for funding to support the Black Male Therapy Pilot in Hammersmith &amp; Fulham. This initiative is focused on improving the mental health and well-being of Black male students through therapy and community support. Please complete this application form with as much detail as possible to help us understand how your involvement will contribute to the program’s success.</w:t>
      </w:r>
      <w:r w:rsidRPr="5B9E1308" w:rsidR="1CBE9B3E">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5B9E1308" w:rsidR="1CBE9B3E">
        <w:rPr>
          <w:rFonts w:ascii="Aptos" w:hAnsi="Aptos" w:eastAsia="Aptos" w:cs="Aptos"/>
          <w:b w:val="1"/>
          <w:bCs w:val="1"/>
          <w:i w:val="0"/>
          <w:iCs w:val="0"/>
          <w:caps w:val="0"/>
          <w:smallCaps w:val="0"/>
          <w:noProof w:val="0"/>
          <w:color w:val="000000" w:themeColor="text1" w:themeTint="FF" w:themeShade="FF"/>
          <w:sz w:val="22"/>
          <w:szCs w:val="22"/>
          <w:lang w:val="en-US"/>
        </w:rPr>
        <w:t>Application Deadline- 6</w:t>
      </w:r>
      <w:r w:rsidRPr="5B9E1308" w:rsidR="1CBE9B3E">
        <w:rPr>
          <w:rFonts w:ascii="Aptos" w:hAnsi="Aptos" w:eastAsia="Aptos" w:cs="Aptos"/>
          <w:b w:val="1"/>
          <w:bCs w:val="1"/>
          <w:i w:val="0"/>
          <w:iCs w:val="0"/>
          <w:caps w:val="0"/>
          <w:smallCaps w:val="0"/>
          <w:noProof w:val="0"/>
          <w:color w:val="000000" w:themeColor="text1" w:themeTint="FF" w:themeShade="FF"/>
          <w:sz w:val="22"/>
          <w:szCs w:val="22"/>
          <w:vertAlign w:val="superscript"/>
          <w:lang w:val="en-US"/>
        </w:rPr>
        <w:t>th</w:t>
      </w:r>
      <w:r w:rsidRPr="5B9E1308" w:rsidR="1CBE9B3E">
        <w:rPr>
          <w:rFonts w:ascii="Aptos" w:hAnsi="Aptos" w:eastAsia="Aptos" w:cs="Aptos"/>
          <w:b w:val="1"/>
          <w:bCs w:val="1"/>
          <w:i w:val="0"/>
          <w:iCs w:val="0"/>
          <w:caps w:val="0"/>
          <w:smallCaps w:val="0"/>
          <w:noProof w:val="0"/>
          <w:color w:val="000000" w:themeColor="text1" w:themeTint="FF" w:themeShade="FF"/>
          <w:sz w:val="22"/>
          <w:szCs w:val="22"/>
          <w:lang w:val="en-US"/>
        </w:rPr>
        <w:t xml:space="preserve"> January 2025</w:t>
      </w:r>
      <w:r w:rsidRPr="5B9E1308" w:rsidR="43F28D53">
        <w:rPr>
          <w:rFonts w:ascii="Aptos" w:hAnsi="Aptos" w:eastAsia="Aptos" w:cs="Aptos"/>
          <w:b w:val="1"/>
          <w:bCs w:val="1"/>
          <w:i w:val="0"/>
          <w:iCs w:val="0"/>
          <w:caps w:val="0"/>
          <w:smallCaps w:val="0"/>
          <w:noProof w:val="0"/>
          <w:color w:val="000000" w:themeColor="text1" w:themeTint="FF" w:themeShade="FF"/>
          <w:sz w:val="22"/>
          <w:szCs w:val="22"/>
          <w:lang w:val="en-US"/>
        </w:rPr>
        <w:t>.</w:t>
      </w:r>
      <w:r w:rsidRPr="5B9E1308" w:rsidR="37913052">
        <w:rPr>
          <w:rFonts w:ascii="Aptos" w:hAnsi="Aptos" w:eastAsia="Aptos" w:cs="Aptos"/>
          <w:b w:val="1"/>
          <w:bCs w:val="1"/>
          <w:i w:val="0"/>
          <w:iCs w:val="0"/>
          <w:caps w:val="0"/>
          <w:smallCaps w:val="0"/>
          <w:noProof w:val="0"/>
          <w:color w:val="000000" w:themeColor="text1" w:themeTint="FF" w:themeShade="FF"/>
          <w:sz w:val="22"/>
          <w:szCs w:val="22"/>
          <w:lang w:val="en-US"/>
        </w:rPr>
        <w:t xml:space="preserve"> Please send your application to </w:t>
      </w:r>
      <w:hyperlink r:id="R71785319ba6041f1">
        <w:r w:rsidRPr="5B9E1308" w:rsidR="0CC34E0E">
          <w:rPr>
            <w:rStyle w:val="Hyperlink"/>
            <w:rFonts w:ascii="Aptos" w:hAnsi="Aptos" w:eastAsia="Aptos" w:cs="Aptos"/>
            <w:b w:val="1"/>
            <w:bCs w:val="1"/>
            <w:i w:val="0"/>
            <w:iCs w:val="0"/>
            <w:caps w:val="0"/>
            <w:smallCaps w:val="0"/>
            <w:noProof w:val="0"/>
            <w:sz w:val="22"/>
            <w:szCs w:val="22"/>
            <w:lang w:val="en-US"/>
          </w:rPr>
          <w:t>Funding@buildingtrusttogether</w:t>
        </w:r>
        <w:r w:rsidRPr="5B9E1308" w:rsidR="0CC34E0E">
          <w:rPr>
            <w:rStyle w:val="Hyperlink"/>
            <w:rFonts w:ascii="Aptos" w:hAnsi="Aptos" w:eastAsia="Aptos" w:cs="Aptos"/>
            <w:b w:val="1"/>
            <w:bCs w:val="1"/>
            <w:i w:val="0"/>
            <w:iCs w:val="0"/>
            <w:caps w:val="0"/>
            <w:smallCaps w:val="0"/>
            <w:noProof w:val="0"/>
            <w:sz w:val="22"/>
            <w:szCs w:val="22"/>
            <w:lang w:val="en-US"/>
          </w:rPr>
          <w:t>.org</w:t>
        </w:r>
      </w:hyperlink>
      <w:r w:rsidRPr="5B9E1308" w:rsidR="0CC34E0E">
        <w:rPr>
          <w:rFonts w:ascii="Aptos" w:hAnsi="Aptos" w:eastAsia="Aptos" w:cs="Aptos"/>
          <w:b w:val="1"/>
          <w:bCs w:val="1"/>
          <w:i w:val="0"/>
          <w:iCs w:val="0"/>
          <w:caps w:val="0"/>
          <w:smallCaps w:val="0"/>
          <w:noProof w:val="0"/>
          <w:color w:val="000000" w:themeColor="text1" w:themeTint="FF" w:themeShade="FF"/>
          <w:sz w:val="22"/>
          <w:szCs w:val="22"/>
          <w:lang w:val="en-US"/>
        </w:rPr>
        <w:t xml:space="preserve"> </w:t>
      </w:r>
    </w:p>
    <w:p w:rsidR="5B9E1308" w:rsidP="5B9E1308" w:rsidRDefault="5B9E1308" w14:paraId="7B5B2D58" w14:textId="19C2C5EC">
      <w:pPr>
        <w:spacing w:after="0" w:afterAutospacing="off"/>
        <w:jc w:val="both"/>
        <w:rPr>
          <w:rFonts w:ascii="Aptos" w:hAnsi="Aptos" w:eastAsia="Aptos" w:cs="Aptos"/>
          <w:b w:val="1"/>
          <w:bCs w:val="1"/>
          <w:i w:val="0"/>
          <w:iCs w:val="0"/>
          <w:caps w:val="0"/>
          <w:smallCaps w:val="0"/>
          <w:noProof w:val="0"/>
          <w:color w:val="000000" w:themeColor="text1" w:themeTint="FF" w:themeShade="FF"/>
          <w:sz w:val="22"/>
          <w:szCs w:val="22"/>
          <w:lang w:val="en-US"/>
        </w:rPr>
      </w:pPr>
    </w:p>
    <w:p w:rsidR="3959870F" w:rsidP="5B9E1308" w:rsidRDefault="3959870F" w14:paraId="78C8A6F7" w14:textId="4306F66B">
      <w:pPr>
        <w:spacing w:after="0" w:afterAutospacing="off"/>
        <w:jc w:val="both"/>
        <w:rPr>
          <w:rFonts w:ascii="Aptos" w:hAnsi="Aptos" w:eastAsia="Aptos" w:cs="Aptos"/>
          <w:b w:val="0"/>
          <w:bCs w:val="0"/>
          <w:i w:val="0"/>
          <w:iCs w:val="0"/>
          <w:caps w:val="0"/>
          <w:smallCaps w:val="0"/>
          <w:noProof w:val="0"/>
          <w:color w:val="000000" w:themeColor="text1" w:themeTint="FF" w:themeShade="FF"/>
          <w:sz w:val="22"/>
          <w:szCs w:val="22"/>
          <w:lang w:val="en-US"/>
        </w:rPr>
      </w:pPr>
      <w:r w:rsidRPr="5B9E1308" w:rsidR="3959870F">
        <w:rPr>
          <w:rFonts w:ascii="Aptos" w:hAnsi="Aptos" w:eastAsia="Aptos" w:cs="Aptos"/>
          <w:b w:val="1"/>
          <w:bCs w:val="1"/>
          <w:i w:val="0"/>
          <w:iCs w:val="0"/>
          <w:caps w:val="0"/>
          <w:smallCaps w:val="0"/>
          <w:noProof w:val="0"/>
          <w:color w:val="000000" w:themeColor="text1" w:themeTint="FF" w:themeShade="FF"/>
          <w:sz w:val="22"/>
          <w:szCs w:val="22"/>
          <w:lang w:val="en-US"/>
        </w:rPr>
        <w:t>Funding</w:t>
      </w:r>
    </w:p>
    <w:p w:rsidR="3959870F" w:rsidP="5B9E1308" w:rsidRDefault="3959870F" w14:paraId="6EF71646" w14:textId="3FFE39FD">
      <w:pPr>
        <w:spacing w:after="0" w:afterAutospacing="off"/>
        <w:jc w:val="both"/>
        <w:rPr>
          <w:rFonts w:ascii="Aptos" w:hAnsi="Aptos" w:eastAsia="Aptos" w:cs="Aptos"/>
          <w:b w:val="0"/>
          <w:bCs w:val="0"/>
          <w:i w:val="0"/>
          <w:iCs w:val="0"/>
          <w:caps w:val="0"/>
          <w:smallCaps w:val="0"/>
          <w:noProof w:val="0"/>
          <w:color w:val="000000" w:themeColor="text1" w:themeTint="FF" w:themeShade="FF"/>
          <w:sz w:val="22"/>
          <w:szCs w:val="22"/>
          <w:lang w:val="en-US"/>
        </w:rPr>
      </w:pPr>
      <w:r w:rsidRPr="5B9E1308" w:rsidR="3959870F">
        <w:rPr>
          <w:rFonts w:ascii="Aptos" w:hAnsi="Aptos" w:eastAsia="Aptos" w:cs="Aptos"/>
          <w:b w:val="0"/>
          <w:bCs w:val="0"/>
          <w:i w:val="0"/>
          <w:iCs w:val="0"/>
          <w:caps w:val="0"/>
          <w:smallCaps w:val="0"/>
          <w:noProof w:val="0"/>
          <w:color w:val="000000" w:themeColor="text1" w:themeTint="FF" w:themeShade="FF"/>
          <w:sz w:val="22"/>
          <w:szCs w:val="22"/>
          <w:lang w:val="en-US"/>
        </w:rPr>
        <w:t>Up to £2500</w:t>
      </w:r>
    </w:p>
    <w:p w:rsidR="5B9E1308" w:rsidP="5B9E1308" w:rsidRDefault="5B9E1308" w14:paraId="3AA05C91" w14:textId="70190378">
      <w:pPr>
        <w:spacing w:after="0" w:afterAutospacing="off"/>
        <w:jc w:val="both"/>
        <w:rPr>
          <w:rFonts w:ascii="Aptos" w:hAnsi="Aptos" w:eastAsia="Aptos" w:cs="Aptos"/>
          <w:b w:val="0"/>
          <w:bCs w:val="0"/>
          <w:i w:val="0"/>
          <w:iCs w:val="0"/>
          <w:caps w:val="0"/>
          <w:smallCaps w:val="0"/>
          <w:noProof w:val="0"/>
          <w:color w:val="000000" w:themeColor="text1" w:themeTint="FF" w:themeShade="FF"/>
          <w:sz w:val="22"/>
          <w:szCs w:val="22"/>
          <w:lang w:val="en-US"/>
        </w:rPr>
      </w:pPr>
    </w:p>
    <w:p w:rsidR="3959870F" w:rsidP="5B9E1308" w:rsidRDefault="3959870F" w14:paraId="796E9E79" w14:textId="74128737">
      <w:pPr>
        <w:spacing w:after="0" w:afterAutospacing="off"/>
        <w:jc w:val="both"/>
        <w:rPr>
          <w:rFonts w:ascii="Aptos" w:hAnsi="Aptos" w:eastAsia="Aptos" w:cs="Aptos"/>
          <w:b w:val="0"/>
          <w:bCs w:val="0"/>
          <w:i w:val="0"/>
          <w:iCs w:val="0"/>
          <w:caps w:val="0"/>
          <w:smallCaps w:val="0"/>
          <w:noProof w:val="0"/>
          <w:color w:val="000000" w:themeColor="text1" w:themeTint="FF" w:themeShade="FF"/>
          <w:sz w:val="22"/>
          <w:szCs w:val="22"/>
          <w:lang w:val="en-US"/>
        </w:rPr>
      </w:pPr>
      <w:r w:rsidRPr="5B9E1308" w:rsidR="3959870F">
        <w:rPr>
          <w:rFonts w:ascii="Aptos" w:hAnsi="Aptos" w:eastAsia="Aptos" w:cs="Aptos"/>
          <w:b w:val="1"/>
          <w:bCs w:val="1"/>
          <w:i w:val="0"/>
          <w:iCs w:val="0"/>
          <w:caps w:val="0"/>
          <w:smallCaps w:val="0"/>
          <w:noProof w:val="0"/>
          <w:color w:val="000000" w:themeColor="text1" w:themeTint="FF" w:themeShade="FF"/>
          <w:sz w:val="22"/>
          <w:szCs w:val="22"/>
          <w:lang w:val="en-US"/>
        </w:rPr>
        <w:t>Number of funding allocations</w:t>
      </w:r>
    </w:p>
    <w:p w:rsidR="3959870F" w:rsidP="5B9E1308" w:rsidRDefault="3959870F" w14:paraId="67C8F630" w14:textId="4B6EB5E0">
      <w:pPr>
        <w:spacing w:after="0" w:afterAutospacing="off"/>
        <w:jc w:val="both"/>
        <w:rPr>
          <w:rFonts w:ascii="Aptos" w:hAnsi="Aptos" w:eastAsia="Aptos" w:cs="Aptos"/>
          <w:b w:val="0"/>
          <w:bCs w:val="0"/>
          <w:i w:val="0"/>
          <w:iCs w:val="0"/>
          <w:caps w:val="0"/>
          <w:smallCaps w:val="0"/>
          <w:noProof w:val="0"/>
          <w:color w:val="000000" w:themeColor="text1" w:themeTint="FF" w:themeShade="FF"/>
          <w:sz w:val="22"/>
          <w:szCs w:val="22"/>
          <w:lang w:val="en-US"/>
        </w:rPr>
      </w:pPr>
      <w:r w:rsidRPr="5B9E1308" w:rsidR="3959870F">
        <w:rPr>
          <w:rFonts w:ascii="Aptos" w:hAnsi="Aptos" w:eastAsia="Aptos" w:cs="Aptos"/>
          <w:b w:val="0"/>
          <w:bCs w:val="0"/>
          <w:i w:val="0"/>
          <w:iCs w:val="0"/>
          <w:caps w:val="0"/>
          <w:smallCaps w:val="0"/>
          <w:noProof w:val="0"/>
          <w:color w:val="000000" w:themeColor="text1" w:themeTint="FF" w:themeShade="FF"/>
          <w:sz w:val="22"/>
          <w:szCs w:val="22"/>
          <w:lang w:val="en-US"/>
        </w:rPr>
        <w:t>1</w:t>
      </w:r>
    </w:p>
    <w:p w:rsidR="3959870F" w:rsidP="5B9E1308" w:rsidRDefault="3959870F" w14:paraId="40EFCC31" w14:textId="5BF03B4E">
      <w:pPr>
        <w:spacing w:after="0" w:afterAutospacing="off"/>
        <w:jc w:val="both"/>
        <w:rPr>
          <w:rFonts w:ascii="Aptos" w:hAnsi="Aptos" w:eastAsia="Aptos" w:cs="Aptos"/>
          <w:b w:val="0"/>
          <w:bCs w:val="0"/>
          <w:i w:val="0"/>
          <w:iCs w:val="0"/>
          <w:caps w:val="0"/>
          <w:smallCaps w:val="0"/>
          <w:noProof w:val="0"/>
          <w:color w:val="000000" w:themeColor="text1" w:themeTint="FF" w:themeShade="FF"/>
          <w:sz w:val="22"/>
          <w:szCs w:val="22"/>
          <w:lang w:val="en-US"/>
        </w:rPr>
      </w:pPr>
      <w:r w:rsidRPr="5B9E1308" w:rsidR="3959870F">
        <w:rPr>
          <w:rFonts w:ascii="Aptos" w:hAnsi="Aptos" w:eastAsia="Aptos" w:cs="Aptos"/>
          <w:b w:val="1"/>
          <w:bCs w:val="1"/>
          <w:i w:val="0"/>
          <w:iCs w:val="0"/>
          <w:caps w:val="0"/>
          <w:smallCaps w:val="0"/>
          <w:noProof w:val="0"/>
          <w:color w:val="000000" w:themeColor="text1" w:themeTint="FF" w:themeShade="FF"/>
          <w:sz w:val="22"/>
          <w:szCs w:val="22"/>
          <w:lang w:val="en-US"/>
        </w:rPr>
        <w:t>Duration</w:t>
      </w:r>
    </w:p>
    <w:p w:rsidR="0399ABF0" w:rsidP="5B9E1308" w:rsidRDefault="0399ABF0" w14:paraId="170415DD" w14:textId="17C1CBFC">
      <w:pPr>
        <w:spacing w:after="0" w:afterAutospacing="off"/>
        <w:jc w:val="both"/>
        <w:rPr>
          <w:rFonts w:ascii="Aptos" w:hAnsi="Aptos" w:eastAsia="Aptos" w:cs="Aptos"/>
          <w:b w:val="0"/>
          <w:bCs w:val="0"/>
          <w:i w:val="0"/>
          <w:iCs w:val="0"/>
          <w:caps w:val="0"/>
          <w:smallCaps w:val="0"/>
          <w:noProof w:val="0"/>
          <w:color w:val="000000" w:themeColor="text1" w:themeTint="FF" w:themeShade="FF"/>
          <w:sz w:val="22"/>
          <w:szCs w:val="22"/>
          <w:lang w:val="en-US"/>
        </w:rPr>
      </w:pPr>
      <w:r w:rsidRPr="5B9E1308" w:rsidR="0399ABF0">
        <w:rPr>
          <w:rFonts w:ascii="Aptos" w:hAnsi="Aptos" w:eastAsia="Aptos" w:cs="Aptos"/>
          <w:b w:val="0"/>
          <w:bCs w:val="0"/>
          <w:i w:val="0"/>
          <w:iCs w:val="0"/>
          <w:caps w:val="0"/>
          <w:smallCaps w:val="0"/>
          <w:noProof w:val="0"/>
          <w:color w:val="000000" w:themeColor="text1" w:themeTint="FF" w:themeShade="FF"/>
          <w:sz w:val="22"/>
          <w:szCs w:val="22"/>
          <w:lang w:val="en-US"/>
        </w:rPr>
        <w:t>February</w:t>
      </w:r>
      <w:r w:rsidRPr="5B9E1308" w:rsidR="0399ABF0">
        <w:rPr>
          <w:rFonts w:ascii="Aptos" w:hAnsi="Aptos" w:eastAsia="Aptos" w:cs="Aptos"/>
          <w:b w:val="0"/>
          <w:bCs w:val="0"/>
          <w:i w:val="0"/>
          <w:iCs w:val="0"/>
          <w:caps w:val="0"/>
          <w:smallCaps w:val="0"/>
          <w:noProof w:val="0"/>
          <w:color w:val="000000" w:themeColor="text1" w:themeTint="FF" w:themeShade="FF"/>
          <w:sz w:val="22"/>
          <w:szCs w:val="22"/>
          <w:lang w:val="en-US"/>
        </w:rPr>
        <w:t xml:space="preserve"> – April </w:t>
      </w:r>
      <w:r w:rsidRPr="5B9E1308" w:rsidR="3959870F">
        <w:rPr>
          <w:rFonts w:ascii="Aptos" w:hAnsi="Aptos" w:eastAsia="Aptos" w:cs="Aptos"/>
          <w:b w:val="0"/>
          <w:bCs w:val="0"/>
          <w:i w:val="0"/>
          <w:iCs w:val="0"/>
          <w:caps w:val="0"/>
          <w:smallCaps w:val="0"/>
          <w:noProof w:val="0"/>
          <w:color w:val="000000" w:themeColor="text1" w:themeTint="FF" w:themeShade="FF"/>
          <w:sz w:val="22"/>
          <w:szCs w:val="22"/>
          <w:lang w:val="en-US"/>
        </w:rPr>
        <w:t>2025</w:t>
      </w:r>
    </w:p>
    <w:p w:rsidR="5B9E1308" w:rsidP="5B9E1308" w:rsidRDefault="5B9E1308" w14:paraId="72C3208F" w14:textId="0B07F447">
      <w:p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3959870F" w:rsidP="5B9E1308" w:rsidRDefault="3959870F" w14:paraId="317D6F1F" w14:textId="21B8EBD9">
      <w:pPr>
        <w:jc w:val="both"/>
        <w:rPr>
          <w:rFonts w:ascii="Aptos" w:hAnsi="Aptos" w:eastAsia="Aptos" w:cs="Aptos"/>
          <w:b w:val="0"/>
          <w:bCs w:val="0"/>
          <w:i w:val="0"/>
          <w:iCs w:val="0"/>
          <w:caps w:val="0"/>
          <w:smallCaps w:val="0"/>
          <w:noProof w:val="0"/>
          <w:color w:val="000000" w:themeColor="text1" w:themeTint="FF" w:themeShade="FF"/>
          <w:sz w:val="20"/>
          <w:szCs w:val="20"/>
          <w:lang w:val="en-US"/>
        </w:rPr>
      </w:pPr>
      <w:r w:rsidRPr="5B9E1308" w:rsidR="3959870F">
        <w:rPr>
          <w:rFonts w:ascii="Aptos" w:hAnsi="Aptos" w:eastAsia="Aptos" w:cs="Aptos"/>
          <w:b w:val="1"/>
          <w:bCs w:val="1"/>
          <w:i w:val="0"/>
          <w:iCs w:val="0"/>
          <w:caps w:val="0"/>
          <w:smallCaps w:val="0"/>
          <w:noProof w:val="0"/>
          <w:color w:val="000000" w:themeColor="text1" w:themeTint="FF" w:themeShade="FF"/>
          <w:sz w:val="20"/>
          <w:szCs w:val="20"/>
          <w:lang w:val="en-US"/>
        </w:rPr>
        <w:t>Criteria</w:t>
      </w:r>
    </w:p>
    <w:p w:rsidR="3959870F" w:rsidP="5B9E1308" w:rsidRDefault="3959870F" w14:paraId="41448647" w14:textId="340BCD8F">
      <w:pPr>
        <w:jc w:val="both"/>
        <w:rPr>
          <w:rFonts w:ascii="Aptos" w:hAnsi="Aptos" w:eastAsia="Aptos" w:cs="Aptos"/>
          <w:b w:val="0"/>
          <w:bCs w:val="0"/>
          <w:i w:val="0"/>
          <w:iCs w:val="0"/>
          <w:caps w:val="0"/>
          <w:smallCaps w:val="0"/>
          <w:noProof w:val="0"/>
          <w:color w:val="000000" w:themeColor="text1" w:themeTint="FF" w:themeShade="FF"/>
          <w:sz w:val="20"/>
          <w:szCs w:val="20"/>
          <w:lang w:val="en-US"/>
        </w:rPr>
      </w:pPr>
      <w:r w:rsidRPr="5B9E1308" w:rsidR="3959870F">
        <w:rPr>
          <w:rFonts w:ascii="Aptos" w:hAnsi="Aptos" w:eastAsia="Aptos" w:cs="Aptos"/>
          <w:b w:val="0"/>
          <w:bCs w:val="0"/>
          <w:i w:val="0"/>
          <w:iCs w:val="0"/>
          <w:caps w:val="0"/>
          <w:smallCaps w:val="0"/>
          <w:noProof w:val="0"/>
          <w:color w:val="000000" w:themeColor="text1" w:themeTint="FF" w:themeShade="FF"/>
          <w:sz w:val="20"/>
          <w:szCs w:val="20"/>
          <w:lang w:val="en-US"/>
        </w:rPr>
        <w:t>✔️Open to Black-led community organizations, grassroots groups, or individuals working with Black men in the community.</w:t>
      </w:r>
      <w:r>
        <w:br/>
      </w:r>
      <w:r>
        <w:br/>
      </w:r>
      <w:r w:rsidRPr="5B9E1308" w:rsidR="3959870F">
        <w:rPr>
          <w:rFonts w:ascii="Aptos" w:hAnsi="Aptos" w:eastAsia="Aptos" w:cs="Aptos"/>
          <w:b w:val="0"/>
          <w:bCs w:val="0"/>
          <w:i w:val="0"/>
          <w:iCs w:val="0"/>
          <w:caps w:val="0"/>
          <w:smallCaps w:val="0"/>
          <w:noProof w:val="0"/>
          <w:color w:val="000000" w:themeColor="text1" w:themeTint="FF" w:themeShade="FF"/>
          <w:sz w:val="20"/>
          <w:szCs w:val="20"/>
          <w:lang w:val="en-US"/>
        </w:rPr>
        <w:t>✔️Must be based in Hammersmith &amp; Fulham or serving Black men in this area (if geographical limits apply).</w:t>
      </w:r>
      <w:r>
        <w:br/>
      </w:r>
      <w:r>
        <w:br/>
      </w:r>
      <w:r w:rsidRPr="5B9E1308" w:rsidR="3959870F">
        <w:rPr>
          <w:rFonts w:ascii="Aptos" w:hAnsi="Aptos" w:eastAsia="Aptos" w:cs="Aptos"/>
          <w:b w:val="0"/>
          <w:bCs w:val="0"/>
          <w:i w:val="0"/>
          <w:iCs w:val="0"/>
          <w:caps w:val="0"/>
          <w:smallCaps w:val="0"/>
          <w:noProof w:val="0"/>
          <w:color w:val="000000" w:themeColor="text1" w:themeTint="FF" w:themeShade="FF"/>
          <w:sz w:val="20"/>
          <w:szCs w:val="20"/>
          <w:lang w:val="en-US"/>
        </w:rPr>
        <w:t>✔️Therapy services must be focused on the mental health and well-being of Black men, addressing specific challenges they may face.</w:t>
      </w:r>
      <w:r>
        <w:br/>
      </w:r>
      <w:r>
        <w:br/>
      </w:r>
      <w:r w:rsidRPr="5B9E1308" w:rsidR="3959870F">
        <w:rPr>
          <w:rFonts w:ascii="Aptos" w:hAnsi="Aptos" w:eastAsia="Aptos" w:cs="Aptos"/>
          <w:b w:val="0"/>
          <w:bCs w:val="0"/>
          <w:i w:val="0"/>
          <w:iCs w:val="0"/>
          <w:caps w:val="0"/>
          <w:smallCaps w:val="0"/>
          <w:noProof w:val="0"/>
          <w:color w:val="000000" w:themeColor="text1" w:themeTint="FF" w:themeShade="FF"/>
          <w:sz w:val="20"/>
          <w:szCs w:val="20"/>
          <w:lang w:val="en-US"/>
        </w:rPr>
        <w:t>✔️The program should offer therapeutic services, including counselling, support groups, or mental health workshops, specifically designed for Black men.</w:t>
      </w:r>
      <w:r>
        <w:br/>
      </w:r>
      <w:r>
        <w:br/>
      </w:r>
      <w:r w:rsidRPr="5B9E1308" w:rsidR="3959870F">
        <w:rPr>
          <w:rFonts w:ascii="Aptos" w:hAnsi="Aptos" w:eastAsia="Aptos" w:cs="Aptos"/>
          <w:b w:val="0"/>
          <w:bCs w:val="0"/>
          <w:i w:val="0"/>
          <w:iCs w:val="0"/>
          <w:caps w:val="0"/>
          <w:smallCaps w:val="0"/>
          <w:noProof w:val="0"/>
          <w:color w:val="000000" w:themeColor="text1" w:themeTint="FF" w:themeShade="FF"/>
          <w:sz w:val="20"/>
          <w:szCs w:val="20"/>
          <w:lang w:val="en-US"/>
        </w:rPr>
        <w:t xml:space="preserve">✔️Projects can range from pilot programs to </w:t>
      </w:r>
      <w:r w:rsidRPr="5B9E1308" w:rsidR="3959870F">
        <w:rPr>
          <w:rFonts w:ascii="Aptos" w:hAnsi="Aptos" w:eastAsia="Aptos" w:cs="Aptos"/>
          <w:b w:val="0"/>
          <w:bCs w:val="0"/>
          <w:i w:val="0"/>
          <w:iCs w:val="0"/>
          <w:caps w:val="0"/>
          <w:smallCaps w:val="0"/>
          <w:noProof w:val="0"/>
          <w:color w:val="000000" w:themeColor="text1" w:themeTint="FF" w:themeShade="FF"/>
          <w:sz w:val="20"/>
          <w:szCs w:val="20"/>
          <w:lang w:val="en-US"/>
        </w:rPr>
        <w:t>established</w:t>
      </w:r>
      <w:r w:rsidRPr="5B9E1308" w:rsidR="3959870F">
        <w:rPr>
          <w:rFonts w:ascii="Aptos" w:hAnsi="Aptos" w:eastAsia="Aptos" w:cs="Aptos"/>
          <w:b w:val="0"/>
          <w:bCs w:val="0"/>
          <w:i w:val="0"/>
          <w:iCs w:val="0"/>
          <w:caps w:val="0"/>
          <w:smallCaps w:val="0"/>
          <w:noProof w:val="0"/>
          <w:color w:val="000000" w:themeColor="text1" w:themeTint="FF" w:themeShade="FF"/>
          <w:sz w:val="20"/>
          <w:szCs w:val="20"/>
          <w:lang w:val="en-US"/>
        </w:rPr>
        <w:t xml:space="preserve"> services looking to expand or reach more individuals.</w:t>
      </w:r>
    </w:p>
    <w:p w:rsidR="02A4F530" w:rsidP="5B9E1308" w:rsidRDefault="02A4F530" w14:paraId="31C7E069" w14:textId="3131BD6C">
      <w:pPr>
        <w:jc w:val="both"/>
        <w:rPr>
          <w:rFonts w:ascii="Aptos" w:hAnsi="Aptos" w:eastAsia="Aptos" w:cs="Aptos"/>
          <w:b w:val="1"/>
          <w:bCs w:val="1"/>
          <w:i w:val="0"/>
          <w:iCs w:val="0"/>
          <w:caps w:val="0"/>
          <w:smallCaps w:val="0"/>
          <w:noProof w:val="0"/>
          <w:color w:val="000000" w:themeColor="text1" w:themeTint="FF" w:themeShade="FF"/>
          <w:sz w:val="20"/>
          <w:szCs w:val="20"/>
          <w:lang w:val="en-US"/>
        </w:rPr>
      </w:pPr>
      <w:r w:rsidRPr="5B9E1308" w:rsidR="02A4F530">
        <w:rPr>
          <w:rFonts w:ascii="Aptos" w:hAnsi="Aptos" w:eastAsia="Aptos" w:cs="Aptos"/>
          <w:b w:val="1"/>
          <w:bCs w:val="1"/>
          <w:i w:val="0"/>
          <w:iCs w:val="0"/>
          <w:caps w:val="0"/>
          <w:smallCaps w:val="0"/>
          <w:noProof w:val="0"/>
          <w:color w:val="000000" w:themeColor="text1" w:themeTint="FF" w:themeShade="FF"/>
          <w:sz w:val="20"/>
          <w:szCs w:val="20"/>
          <w:lang w:val="en-US"/>
        </w:rPr>
        <w:t>Impact</w:t>
      </w:r>
    </w:p>
    <w:p w:rsidR="3959870F" w:rsidP="5B9E1308" w:rsidRDefault="3959870F" w14:paraId="158E3FE0" w14:textId="4AD0B2FC">
      <w:pPr>
        <w:jc w:val="both"/>
        <w:rPr>
          <w:rFonts w:ascii="Aptos" w:hAnsi="Aptos" w:eastAsia="Aptos" w:cs="Aptos"/>
          <w:b w:val="0"/>
          <w:bCs w:val="0"/>
          <w:i w:val="0"/>
          <w:iCs w:val="0"/>
          <w:caps w:val="0"/>
          <w:smallCaps w:val="0"/>
          <w:noProof w:val="0"/>
          <w:color w:val="000000" w:themeColor="text1" w:themeTint="FF" w:themeShade="FF"/>
          <w:sz w:val="20"/>
          <w:szCs w:val="20"/>
          <w:lang w:val="en-US"/>
        </w:rPr>
      </w:pPr>
      <w:r w:rsidRPr="5B9E1308" w:rsidR="3959870F">
        <w:rPr>
          <w:rFonts w:ascii="Aptos" w:hAnsi="Aptos" w:eastAsia="Aptos" w:cs="Aptos"/>
          <w:b w:val="0"/>
          <w:bCs w:val="0"/>
          <w:i w:val="0"/>
          <w:iCs w:val="0"/>
          <w:caps w:val="0"/>
          <w:smallCaps w:val="0"/>
          <w:noProof w:val="0"/>
          <w:color w:val="000000" w:themeColor="text1" w:themeTint="FF" w:themeShade="FF"/>
          <w:sz w:val="20"/>
          <w:szCs w:val="20"/>
          <w:lang w:val="en-US"/>
        </w:rPr>
        <w:t>✔️Clear focus on improving mental health outcomes for Black men.</w:t>
      </w:r>
      <w:r>
        <w:br/>
      </w:r>
      <w:r>
        <w:br/>
      </w:r>
      <w:r w:rsidRPr="5B9E1308" w:rsidR="3959870F">
        <w:rPr>
          <w:rFonts w:ascii="Aptos" w:hAnsi="Aptos" w:eastAsia="Aptos" w:cs="Aptos"/>
          <w:b w:val="0"/>
          <w:bCs w:val="0"/>
          <w:i w:val="0"/>
          <w:iCs w:val="0"/>
          <w:caps w:val="0"/>
          <w:smallCaps w:val="0"/>
          <w:noProof w:val="0"/>
          <w:color w:val="000000" w:themeColor="text1" w:themeTint="FF" w:themeShade="FF"/>
          <w:sz w:val="20"/>
          <w:szCs w:val="20"/>
          <w:lang w:val="en-US"/>
        </w:rPr>
        <w:t xml:space="preserve">✔️Projects should </w:t>
      </w:r>
      <w:r w:rsidRPr="5B9E1308" w:rsidR="3959870F">
        <w:rPr>
          <w:rFonts w:ascii="Aptos" w:hAnsi="Aptos" w:eastAsia="Aptos" w:cs="Aptos"/>
          <w:b w:val="0"/>
          <w:bCs w:val="0"/>
          <w:i w:val="0"/>
          <w:iCs w:val="0"/>
          <w:caps w:val="0"/>
          <w:smallCaps w:val="0"/>
          <w:noProof w:val="0"/>
          <w:color w:val="000000" w:themeColor="text1" w:themeTint="FF" w:themeShade="FF"/>
          <w:sz w:val="20"/>
          <w:szCs w:val="20"/>
          <w:lang w:val="en-US"/>
        </w:rPr>
        <w:t>demonstrate</w:t>
      </w:r>
      <w:r w:rsidRPr="5B9E1308" w:rsidR="3959870F">
        <w:rPr>
          <w:rFonts w:ascii="Aptos" w:hAnsi="Aptos" w:eastAsia="Aptos" w:cs="Aptos"/>
          <w:b w:val="0"/>
          <w:bCs w:val="0"/>
          <w:i w:val="0"/>
          <w:iCs w:val="0"/>
          <w:caps w:val="0"/>
          <w:smallCaps w:val="0"/>
          <w:noProof w:val="0"/>
          <w:color w:val="000000" w:themeColor="text1" w:themeTint="FF" w:themeShade="FF"/>
          <w:sz w:val="20"/>
          <w:szCs w:val="20"/>
          <w:lang w:val="en-US"/>
        </w:rPr>
        <w:t xml:space="preserve"> how they will engage Black men in therapy or mental health support (e.g., outreach, culturally competent services).</w:t>
      </w:r>
    </w:p>
    <w:p w:rsidR="3959870F" w:rsidP="5B9E1308" w:rsidRDefault="3959870F" w14:paraId="7801B4BA" w14:textId="5CB8900E">
      <w:pPr>
        <w:jc w:val="both"/>
        <w:rPr>
          <w:rFonts w:ascii="Aptos" w:hAnsi="Aptos" w:eastAsia="Aptos" w:cs="Aptos"/>
          <w:b w:val="0"/>
          <w:bCs w:val="0"/>
          <w:i w:val="0"/>
          <w:iCs w:val="0"/>
          <w:caps w:val="0"/>
          <w:smallCaps w:val="0"/>
          <w:noProof w:val="0"/>
          <w:color w:val="000000" w:themeColor="text1" w:themeTint="FF" w:themeShade="FF"/>
          <w:sz w:val="20"/>
          <w:szCs w:val="20"/>
          <w:lang w:val="en-US"/>
        </w:rPr>
      </w:pPr>
      <w:r>
        <w:br/>
      </w:r>
      <w:r w:rsidRPr="5B9E1308" w:rsidR="3959870F">
        <w:rPr>
          <w:rFonts w:ascii="Aptos" w:hAnsi="Aptos" w:eastAsia="Aptos" w:cs="Aptos"/>
          <w:b w:val="0"/>
          <w:bCs w:val="0"/>
          <w:i w:val="0"/>
          <w:iCs w:val="0"/>
          <w:caps w:val="0"/>
          <w:smallCaps w:val="0"/>
          <w:noProof w:val="0"/>
          <w:color w:val="000000" w:themeColor="text1" w:themeTint="FF" w:themeShade="FF"/>
          <w:sz w:val="20"/>
          <w:szCs w:val="20"/>
          <w:lang w:val="en-US"/>
        </w:rPr>
        <w:t>✔️Emphasis on creating a safe and supportive space, breaking down stigma around mental health in the Black community.</w:t>
      </w:r>
    </w:p>
    <w:p xmlns:wp14="http://schemas.microsoft.com/office/word/2010/wordml" w:rsidP="5B9E1308" w14:paraId="58CFEE7C" wp14:textId="0CB7C18F">
      <w:pPr>
        <w:pStyle w:val="Heading2"/>
        <w:jc w:val="left"/>
        <w:rPr>
          <w:rFonts w:ascii="Aptos" w:hAnsi="Aptos" w:eastAsia="Aptos" w:cs="Aptos"/>
        </w:rPr>
      </w:pPr>
      <w:r w:rsidRPr="5B9E1308" w:rsidR="5B9E1308">
        <w:rPr>
          <w:rFonts w:ascii="Aptos" w:hAnsi="Aptos" w:eastAsia="Aptos" w:cs="Aptos"/>
        </w:rPr>
        <w:t>Applicant Information</w:t>
      </w:r>
    </w:p>
    <w:p w:rsidR="5B9E1308" w:rsidP="5B9E1308" w:rsidRDefault="5B9E1308" w14:paraId="194C0566" w14:textId="511FFEBB">
      <w:pPr>
        <w:pStyle w:val="ListBullet"/>
        <w:numPr>
          <w:ilvl w:val="0"/>
          <w:numId w:val="0"/>
        </w:numPr>
        <w:ind w:left="360"/>
        <w:rPr>
          <w:rFonts w:ascii="Aptos" w:hAnsi="Aptos" w:eastAsia="Aptos" w:cs="Aptos"/>
        </w:rPr>
      </w:pPr>
    </w:p>
    <w:p w:rsidR="5B9E1308" w:rsidP="5B9E1308" w:rsidRDefault="5B9E1308" w14:paraId="388FFF6C" w14:textId="21C0AE72">
      <w:pPr>
        <w:pStyle w:val="ListBullet"/>
        <w:numPr>
          <w:ilvl w:val="0"/>
          <w:numId w:val="0"/>
        </w:numPr>
        <w:ind w:left="0"/>
      </w:pPr>
      <w:r w:rsidRPr="5B9E1308" w:rsidR="5B9E1308">
        <w:rPr>
          <w:rFonts w:ascii="Aptos" w:hAnsi="Aptos" w:eastAsia="Aptos" w:cs="Aptos"/>
        </w:rPr>
        <w:t>Organisation</w:t>
      </w:r>
      <w:r w:rsidRPr="5B9E1308" w:rsidR="5B9E1308">
        <w:rPr>
          <w:rFonts w:ascii="Aptos" w:hAnsi="Aptos" w:eastAsia="Aptos" w:cs="Aptos"/>
        </w:rPr>
        <w:t>/Professional Name:</w:t>
      </w:r>
    </w:p>
    <w:tbl>
      <w:tblPr>
        <w:tblStyle w:val="TableGrid"/>
        <w:tblW w:w="0" w:type="auto"/>
        <w:tblLook w:val="04A0" w:firstRow="1" w:lastRow="0" w:firstColumn="1" w:lastColumn="0" w:noHBand="0" w:noVBand="1"/>
      </w:tblPr>
      <w:tblGrid>
        <w:gridCol w:w="8640"/>
      </w:tblGrid>
      <w:tr xmlns:wp14="http://schemas.microsoft.com/office/word/2010/wordml" w:rsidTr="5B9E1308" w14:paraId="3CEC3852" wp14:textId="77777777">
        <w:tc>
          <w:tcPr>
            <w:tcW w:w="8640" w:type="dxa"/>
            <w:tcMar/>
          </w:tcPr>
          <w:p w:rsidP="5B9E1308" w14:paraId="237B09DF" wp14:textId="77777777" wp14:noSpellErr="1">
            <w:pPr>
              <w:rPr>
                <w:rFonts w:ascii="Aptos" w:hAnsi="Aptos" w:eastAsia="Aptos" w:cs="Aptos"/>
              </w:rPr>
            </w:pPr>
            <w:r w:rsidRPr="5B9E1308" w:rsidR="5B9E1308">
              <w:rPr>
                <w:rFonts w:ascii="Aptos" w:hAnsi="Aptos" w:eastAsia="Aptos" w:cs="Aptos"/>
              </w:rPr>
              <w:t>Answer:</w:t>
            </w:r>
          </w:p>
        </w:tc>
      </w:tr>
    </w:tbl>
    <w:p xmlns:wp14="http://schemas.microsoft.com/office/word/2010/wordml" w:rsidP="5B9E1308" w14:paraId="6A05A809" wp14:textId="2DF51159">
      <w:pPr>
        <w:pStyle w:val="Normal"/>
        <w:rPr>
          <w:rFonts w:ascii="Aptos" w:hAnsi="Aptos" w:eastAsia="Aptos" w:cs="Aptos"/>
        </w:rPr>
      </w:pPr>
    </w:p>
    <w:p xmlns:wp14="http://schemas.microsoft.com/office/word/2010/wordml" w:rsidP="5B9E1308" w14:paraId="7B6F25B4" wp14:textId="77777777" wp14:noSpellErr="1">
      <w:pPr>
        <w:pStyle w:val="ListBullet"/>
        <w:numPr>
          <w:ilvl w:val="0"/>
          <w:numId w:val="0"/>
        </w:numPr>
        <w:rPr>
          <w:rFonts w:ascii="Aptos" w:hAnsi="Aptos" w:eastAsia="Aptos" w:cs="Aptos"/>
        </w:rPr>
      </w:pPr>
      <w:r w:rsidRPr="5B9E1308" w:rsidR="5B9E1308">
        <w:rPr>
          <w:rFonts w:ascii="Aptos" w:hAnsi="Aptos" w:eastAsia="Aptos" w:cs="Aptos"/>
        </w:rPr>
        <w:t>Contact Name:</w:t>
      </w:r>
    </w:p>
    <w:tbl>
      <w:tblPr>
        <w:tblStyle w:val="TableGrid"/>
        <w:tblW w:w="0" w:type="auto"/>
        <w:tblLook w:val="04A0" w:firstRow="1" w:lastRow="0" w:firstColumn="1" w:lastColumn="0" w:noHBand="0" w:noVBand="1"/>
      </w:tblPr>
      <w:tblGrid>
        <w:gridCol w:w="8640"/>
      </w:tblGrid>
      <w:tr xmlns:wp14="http://schemas.microsoft.com/office/word/2010/wordml" w:rsidTr="5B9E1308" w14:paraId="2951C2A9" wp14:textId="77777777">
        <w:tc>
          <w:tcPr>
            <w:tcW w:w="8640" w:type="dxa"/>
            <w:tcMar/>
          </w:tcPr>
          <w:p w:rsidP="5B9E1308" w14:paraId="5D6C9B8D" wp14:textId="77777777" wp14:noSpellErr="1">
            <w:pPr>
              <w:rPr>
                <w:rFonts w:ascii="Aptos" w:hAnsi="Aptos" w:eastAsia="Aptos" w:cs="Aptos"/>
              </w:rPr>
            </w:pPr>
            <w:r w:rsidRPr="5B9E1308" w:rsidR="5B9E1308">
              <w:rPr>
                <w:rFonts w:ascii="Aptos" w:hAnsi="Aptos" w:eastAsia="Aptos" w:cs="Aptos"/>
              </w:rPr>
              <w:t>Answer:</w:t>
            </w:r>
          </w:p>
        </w:tc>
      </w:tr>
    </w:tbl>
    <w:p xmlns:wp14="http://schemas.microsoft.com/office/word/2010/wordml" w:rsidP="5B9E1308" w14:paraId="72A3D3EC" wp14:textId="29698058">
      <w:pPr>
        <w:pStyle w:val="Normal"/>
      </w:pPr>
    </w:p>
    <w:p xmlns:wp14="http://schemas.microsoft.com/office/word/2010/wordml" w:rsidP="5B9E1308" w14:paraId="614E18A0" wp14:textId="77777777" wp14:noSpellErr="1">
      <w:pPr>
        <w:pStyle w:val="ListBullet"/>
        <w:numPr>
          <w:ilvl w:val="0"/>
          <w:numId w:val="0"/>
        </w:numPr>
        <w:rPr>
          <w:rFonts w:ascii="Aptos" w:hAnsi="Aptos" w:eastAsia="Aptos" w:cs="Aptos"/>
        </w:rPr>
      </w:pPr>
      <w:r w:rsidRPr="5B9E1308" w:rsidR="5B9E1308">
        <w:rPr>
          <w:rFonts w:ascii="Aptos" w:hAnsi="Aptos" w:eastAsia="Aptos" w:cs="Aptos"/>
        </w:rPr>
        <w:t>Role/Position:</w:t>
      </w:r>
    </w:p>
    <w:tbl>
      <w:tblPr>
        <w:tblStyle w:val="TableGrid"/>
        <w:tblW w:w="0" w:type="auto"/>
        <w:tblLook w:val="04A0" w:firstRow="1" w:lastRow="0" w:firstColumn="1" w:lastColumn="0" w:noHBand="0" w:noVBand="1"/>
      </w:tblPr>
      <w:tblGrid>
        <w:gridCol w:w="8640"/>
      </w:tblGrid>
      <w:tr xmlns:wp14="http://schemas.microsoft.com/office/word/2010/wordml" w:rsidTr="5B9E1308" w14:paraId="7B9C2053" wp14:textId="77777777">
        <w:tc>
          <w:tcPr>
            <w:tcW w:w="8640" w:type="dxa"/>
            <w:tcMar/>
          </w:tcPr>
          <w:p w:rsidP="5B9E1308" w14:paraId="3CFCCBDA" wp14:textId="77777777" wp14:noSpellErr="1">
            <w:pPr>
              <w:rPr>
                <w:rFonts w:ascii="Aptos" w:hAnsi="Aptos" w:eastAsia="Aptos" w:cs="Aptos"/>
              </w:rPr>
            </w:pPr>
            <w:r w:rsidRPr="5B9E1308" w:rsidR="5B9E1308">
              <w:rPr>
                <w:rFonts w:ascii="Aptos" w:hAnsi="Aptos" w:eastAsia="Aptos" w:cs="Aptos"/>
              </w:rPr>
              <w:t>Answer:</w:t>
            </w:r>
          </w:p>
        </w:tc>
      </w:tr>
    </w:tbl>
    <w:p xmlns:wp14="http://schemas.microsoft.com/office/word/2010/wordml" w:rsidP="5B9E1308" w14:paraId="60061E4C" wp14:textId="2934ABE2">
      <w:pPr>
        <w:pStyle w:val="Normal"/>
      </w:pPr>
    </w:p>
    <w:p xmlns:wp14="http://schemas.microsoft.com/office/word/2010/wordml" w:rsidP="5B9E1308" w14:paraId="3A05544C" wp14:textId="77777777" wp14:noSpellErr="1">
      <w:pPr>
        <w:pStyle w:val="ListBullet"/>
        <w:numPr>
          <w:ilvl w:val="0"/>
          <w:numId w:val="0"/>
        </w:numPr>
        <w:rPr>
          <w:rFonts w:ascii="Aptos" w:hAnsi="Aptos" w:eastAsia="Aptos" w:cs="Aptos"/>
        </w:rPr>
      </w:pPr>
      <w:r w:rsidRPr="5B9E1308" w:rsidR="5B9E1308">
        <w:rPr>
          <w:rFonts w:ascii="Aptos" w:hAnsi="Aptos" w:eastAsia="Aptos" w:cs="Aptos"/>
        </w:rPr>
        <w:t>Contact Email Address:</w:t>
      </w:r>
    </w:p>
    <w:tbl>
      <w:tblPr>
        <w:tblStyle w:val="TableGrid"/>
        <w:tblW w:w="0" w:type="auto"/>
        <w:tblLook w:val="04A0" w:firstRow="1" w:lastRow="0" w:firstColumn="1" w:lastColumn="0" w:noHBand="0" w:noVBand="1"/>
      </w:tblPr>
      <w:tblGrid>
        <w:gridCol w:w="8640"/>
      </w:tblGrid>
      <w:tr xmlns:wp14="http://schemas.microsoft.com/office/word/2010/wordml" w:rsidTr="5B9E1308" w14:paraId="2BD0189B" wp14:textId="77777777">
        <w:tc>
          <w:tcPr>
            <w:tcW w:w="8640" w:type="dxa"/>
            <w:tcMar/>
          </w:tcPr>
          <w:p w:rsidP="5B9E1308" w14:paraId="6E7FD275" wp14:textId="77777777" wp14:noSpellErr="1">
            <w:pPr>
              <w:rPr>
                <w:rFonts w:ascii="Aptos" w:hAnsi="Aptos" w:eastAsia="Aptos" w:cs="Aptos"/>
              </w:rPr>
            </w:pPr>
            <w:r w:rsidRPr="5B9E1308" w:rsidR="5B9E1308">
              <w:rPr>
                <w:rFonts w:ascii="Aptos" w:hAnsi="Aptos" w:eastAsia="Aptos" w:cs="Aptos"/>
              </w:rPr>
              <w:t>Answer:</w:t>
            </w:r>
          </w:p>
        </w:tc>
      </w:tr>
    </w:tbl>
    <w:p xmlns:wp14="http://schemas.microsoft.com/office/word/2010/wordml" w:rsidP="5B9E1308" w14:paraId="3DEEC669" wp14:textId="01A54676">
      <w:pPr>
        <w:pStyle w:val="Normal"/>
      </w:pPr>
    </w:p>
    <w:p xmlns:wp14="http://schemas.microsoft.com/office/word/2010/wordml" w:rsidP="5B9E1308" w14:paraId="4C73B506" wp14:textId="77777777" wp14:noSpellErr="1">
      <w:pPr>
        <w:pStyle w:val="ListBullet"/>
        <w:numPr>
          <w:ilvl w:val="0"/>
          <w:numId w:val="0"/>
        </w:numPr>
        <w:rPr>
          <w:rFonts w:ascii="Aptos" w:hAnsi="Aptos" w:eastAsia="Aptos" w:cs="Aptos"/>
        </w:rPr>
      </w:pPr>
      <w:r w:rsidRPr="5B9E1308" w:rsidR="5B9E1308">
        <w:rPr>
          <w:rFonts w:ascii="Aptos" w:hAnsi="Aptos" w:eastAsia="Aptos" w:cs="Aptos"/>
        </w:rPr>
        <w:t>Contact Phone Number:</w:t>
      </w:r>
    </w:p>
    <w:tbl>
      <w:tblPr>
        <w:tblStyle w:val="TableGrid"/>
        <w:tblW w:w="0" w:type="auto"/>
        <w:tblLook w:val="04A0" w:firstRow="1" w:lastRow="0" w:firstColumn="1" w:lastColumn="0" w:noHBand="0" w:noVBand="1"/>
      </w:tblPr>
      <w:tblGrid>
        <w:gridCol w:w="8640"/>
      </w:tblGrid>
      <w:tr xmlns:wp14="http://schemas.microsoft.com/office/word/2010/wordml" w:rsidTr="5B9E1308" w14:paraId="11E6F3E5" wp14:textId="77777777">
        <w:tc>
          <w:tcPr>
            <w:tcW w:w="8640" w:type="dxa"/>
            <w:tcMar/>
          </w:tcPr>
          <w:p w:rsidP="5B9E1308" w14:paraId="7A38EAAA" wp14:textId="77777777" wp14:noSpellErr="1">
            <w:pPr>
              <w:rPr>
                <w:rFonts w:ascii="Aptos" w:hAnsi="Aptos" w:eastAsia="Aptos" w:cs="Aptos"/>
              </w:rPr>
            </w:pPr>
            <w:r w:rsidRPr="5B9E1308" w:rsidR="5B9E1308">
              <w:rPr>
                <w:rFonts w:ascii="Aptos" w:hAnsi="Aptos" w:eastAsia="Aptos" w:cs="Aptos"/>
              </w:rPr>
              <w:t>Answer:</w:t>
            </w:r>
          </w:p>
        </w:tc>
      </w:tr>
    </w:tbl>
    <w:p xmlns:wp14="http://schemas.microsoft.com/office/word/2010/wordml" w:rsidP="5B9E1308" w14:paraId="049F31CB" wp14:textId="19D18DBB">
      <w:pPr>
        <w:pStyle w:val="Normal"/>
      </w:pPr>
    </w:p>
    <w:p xmlns:wp14="http://schemas.microsoft.com/office/word/2010/wordml" w:rsidP="5B9E1308" w14:paraId="4A7A74E2" wp14:textId="77777777" wp14:noSpellErr="1">
      <w:pPr>
        <w:pStyle w:val="ListBullet"/>
        <w:numPr>
          <w:ilvl w:val="0"/>
          <w:numId w:val="0"/>
        </w:numPr>
        <w:rPr>
          <w:rFonts w:ascii="Aptos" w:hAnsi="Aptos" w:eastAsia="Aptos" w:cs="Aptos"/>
        </w:rPr>
      </w:pPr>
      <w:r w:rsidRPr="5B9E1308" w:rsidR="5B9E1308">
        <w:rPr>
          <w:rFonts w:ascii="Aptos" w:hAnsi="Aptos" w:eastAsia="Aptos" w:cs="Aptos"/>
        </w:rPr>
        <w:t xml:space="preserve">Website or </w:t>
      </w:r>
      <w:r w:rsidRPr="5B9E1308" w:rsidR="5B9E1308">
        <w:rPr>
          <w:rFonts w:ascii="Aptos" w:hAnsi="Aptos" w:eastAsia="Aptos" w:cs="Aptos"/>
        </w:rPr>
        <w:t>Social Media</w:t>
      </w:r>
      <w:r w:rsidRPr="5B9E1308" w:rsidR="5B9E1308">
        <w:rPr>
          <w:rFonts w:ascii="Aptos" w:hAnsi="Aptos" w:eastAsia="Aptos" w:cs="Aptos"/>
        </w:rPr>
        <w:t xml:space="preserve"> (if applicable):</w:t>
      </w:r>
    </w:p>
    <w:tbl>
      <w:tblPr>
        <w:tblStyle w:val="TableGrid"/>
        <w:tblW w:w="0" w:type="auto"/>
        <w:tblLook w:val="04A0" w:firstRow="1" w:lastRow="0" w:firstColumn="1" w:lastColumn="0" w:noHBand="0" w:noVBand="1"/>
      </w:tblPr>
      <w:tblGrid>
        <w:gridCol w:w="8640"/>
      </w:tblGrid>
      <w:tr xmlns:wp14="http://schemas.microsoft.com/office/word/2010/wordml" w:rsidTr="5B9E1308" w14:paraId="37DA41CD" wp14:textId="77777777">
        <w:tc>
          <w:tcPr>
            <w:tcW w:w="8640" w:type="dxa"/>
            <w:tcMar/>
          </w:tcPr>
          <w:p w:rsidP="5B9E1308" w14:paraId="2988F2C1" wp14:textId="77777777" wp14:noSpellErr="1">
            <w:pPr>
              <w:rPr>
                <w:rFonts w:ascii="Aptos" w:hAnsi="Aptos" w:eastAsia="Aptos" w:cs="Aptos"/>
              </w:rPr>
            </w:pPr>
            <w:r w:rsidRPr="5B9E1308" w:rsidR="5B9E1308">
              <w:rPr>
                <w:rFonts w:ascii="Aptos" w:hAnsi="Aptos" w:eastAsia="Aptos" w:cs="Aptos"/>
              </w:rPr>
              <w:t>Answer:</w:t>
            </w:r>
          </w:p>
        </w:tc>
      </w:tr>
    </w:tbl>
    <w:p w:rsidR="5B9E1308" w:rsidP="5B9E1308" w:rsidRDefault="5B9E1308" w14:paraId="502DE463" w14:textId="0326F319">
      <w:pPr>
        <w:pStyle w:val="Normal"/>
      </w:pPr>
    </w:p>
    <w:p xmlns:wp14="http://schemas.microsoft.com/office/word/2010/wordml" w:rsidP="5B9E1308" w14:paraId="605AD039" wp14:textId="77777777" wp14:noSpellErr="1">
      <w:pPr>
        <w:pStyle w:val="Heading2"/>
        <w:rPr>
          <w:rFonts w:ascii="Aptos" w:hAnsi="Aptos" w:eastAsia="Aptos" w:cs="Aptos"/>
        </w:rPr>
      </w:pPr>
      <w:r w:rsidRPr="5B9E1308" w:rsidR="5B9E1308">
        <w:rPr>
          <w:rFonts w:ascii="Aptos" w:hAnsi="Aptos" w:eastAsia="Aptos" w:cs="Aptos"/>
        </w:rPr>
        <w:t>Proposed Involvement</w:t>
      </w:r>
    </w:p>
    <w:p xmlns:wp14="http://schemas.microsoft.com/office/word/2010/wordml" w:rsidP="5B9E1308" w14:paraId="26B61A15" wp14:textId="77777777" wp14:noSpellErr="1">
      <w:pPr>
        <w:pStyle w:val="ListBullet"/>
        <w:numPr>
          <w:ilvl w:val="0"/>
          <w:numId w:val="0"/>
        </w:numPr>
        <w:rPr>
          <w:rFonts w:ascii="Aptos" w:hAnsi="Aptos" w:eastAsia="Aptos" w:cs="Aptos"/>
        </w:rPr>
      </w:pPr>
      <w:r w:rsidRPr="5B9E1308" w:rsidR="5B9E1308">
        <w:rPr>
          <w:rFonts w:ascii="Aptos" w:hAnsi="Aptos" w:eastAsia="Aptos" w:cs="Aptos"/>
        </w:rPr>
        <w:t>What type of services or support are you offering for the Black Male Therapy Pilot? (e.g., therapy sessions, workshops, facilitation, resources)</w:t>
      </w:r>
    </w:p>
    <w:tbl>
      <w:tblPr>
        <w:tblStyle w:val="TableGrid"/>
        <w:tblW w:w="0" w:type="auto"/>
        <w:tblLook w:val="04A0" w:firstRow="1" w:lastRow="0" w:firstColumn="1" w:lastColumn="0" w:noHBand="0" w:noVBand="1"/>
      </w:tblPr>
      <w:tblGrid>
        <w:gridCol w:w="8640"/>
      </w:tblGrid>
      <w:tr xmlns:wp14="http://schemas.microsoft.com/office/word/2010/wordml" w:rsidTr="5B9E1308" w14:paraId="56953703" wp14:textId="77777777">
        <w:tc>
          <w:tcPr>
            <w:tcW w:w="8640" w:type="dxa"/>
            <w:tcMar/>
          </w:tcPr>
          <w:p w:rsidP="5B9E1308" wp14:noSpellErr="1" w14:paraId="5B821D84" wp14:textId="27AF0E89">
            <w:pPr>
              <w:rPr>
                <w:rFonts w:ascii="Aptos" w:hAnsi="Aptos" w:eastAsia="Aptos" w:cs="Aptos"/>
              </w:rPr>
            </w:pPr>
            <w:r w:rsidRPr="5B9E1308" w:rsidR="5B9E1308">
              <w:rPr>
                <w:rFonts w:ascii="Aptos" w:hAnsi="Aptos" w:eastAsia="Aptos" w:cs="Aptos"/>
              </w:rPr>
              <w:t>Answer:</w:t>
            </w:r>
          </w:p>
          <w:p w:rsidP="5B9E1308" w14:paraId="30598ACF" wp14:textId="2CFD95CA">
            <w:pPr>
              <w:rPr>
                <w:rFonts w:ascii="Aptos" w:hAnsi="Aptos" w:eastAsia="Aptos" w:cs="Aptos"/>
              </w:rPr>
            </w:pPr>
          </w:p>
          <w:p w:rsidP="5B9E1308" w14:paraId="3D38D1D0" wp14:textId="540B0A41">
            <w:pPr>
              <w:rPr>
                <w:rFonts w:ascii="Aptos" w:hAnsi="Aptos" w:eastAsia="Aptos" w:cs="Aptos"/>
              </w:rPr>
            </w:pPr>
          </w:p>
          <w:p w:rsidP="5B9E1308" w14:paraId="6FAFD0D5" wp14:textId="47B8B820">
            <w:pPr>
              <w:rPr>
                <w:rFonts w:ascii="Aptos" w:hAnsi="Aptos" w:eastAsia="Aptos" w:cs="Aptos"/>
              </w:rPr>
            </w:pPr>
          </w:p>
          <w:p w:rsidP="5B9E1308" w14:paraId="7886F606" wp14:textId="2038C976">
            <w:pPr>
              <w:rPr>
                <w:rFonts w:ascii="Aptos" w:hAnsi="Aptos" w:eastAsia="Aptos" w:cs="Aptos"/>
              </w:rPr>
            </w:pPr>
          </w:p>
          <w:p w:rsidP="5B9E1308" w14:paraId="0952FF44" wp14:textId="3DF0B8FC">
            <w:pPr>
              <w:rPr>
                <w:rFonts w:ascii="Aptos" w:hAnsi="Aptos" w:eastAsia="Aptos" w:cs="Aptos"/>
              </w:rPr>
            </w:pPr>
          </w:p>
          <w:p w:rsidP="5B9E1308" w14:paraId="2CF644CD" wp14:textId="7E7C3A60">
            <w:pPr>
              <w:rPr>
                <w:rFonts w:ascii="Aptos" w:hAnsi="Aptos" w:eastAsia="Aptos" w:cs="Aptos"/>
              </w:rPr>
            </w:pPr>
          </w:p>
          <w:p w:rsidP="5B9E1308" w14:paraId="03DB6957" wp14:textId="45F870A1">
            <w:pPr>
              <w:rPr>
                <w:rFonts w:ascii="Aptos" w:hAnsi="Aptos" w:eastAsia="Aptos" w:cs="Aptos"/>
              </w:rPr>
            </w:pPr>
          </w:p>
          <w:p w:rsidP="5B9E1308" w14:paraId="33C5794C" wp14:textId="5E181074">
            <w:pPr>
              <w:rPr>
                <w:rFonts w:ascii="Aptos" w:hAnsi="Aptos" w:eastAsia="Aptos" w:cs="Aptos"/>
              </w:rPr>
            </w:pPr>
          </w:p>
          <w:p w:rsidP="5B9E1308" w14:paraId="69D0DDC0" wp14:textId="4D1A6222">
            <w:pPr>
              <w:rPr>
                <w:rFonts w:ascii="Aptos" w:hAnsi="Aptos" w:eastAsia="Aptos" w:cs="Aptos"/>
              </w:rPr>
            </w:pPr>
          </w:p>
          <w:p w:rsidP="5B9E1308" w14:paraId="2DFDEBD5" wp14:textId="088ED7ED">
            <w:pPr>
              <w:rPr>
                <w:rFonts w:ascii="Aptos" w:hAnsi="Aptos" w:eastAsia="Aptos" w:cs="Aptos"/>
              </w:rPr>
            </w:pPr>
          </w:p>
          <w:p w:rsidP="5B9E1308" w14:paraId="7A352EB6" wp14:textId="6826FF39">
            <w:pPr>
              <w:rPr>
                <w:rFonts w:ascii="Aptos" w:hAnsi="Aptos" w:eastAsia="Aptos" w:cs="Aptos"/>
              </w:rPr>
            </w:pPr>
          </w:p>
          <w:p w:rsidP="5B9E1308" w14:paraId="5CC7109E" wp14:textId="0E8BD7F7">
            <w:pPr>
              <w:rPr>
                <w:rFonts w:ascii="Aptos" w:hAnsi="Aptos" w:eastAsia="Aptos" w:cs="Aptos"/>
              </w:rPr>
            </w:pPr>
          </w:p>
        </w:tc>
      </w:tr>
    </w:tbl>
    <w:p xmlns:wp14="http://schemas.microsoft.com/office/word/2010/wordml" w:rsidP="5B9E1308" w14:paraId="4DDBEF00" wp14:textId="7F6AC26B">
      <w:pPr>
        <w:pStyle w:val="Normal"/>
      </w:pPr>
    </w:p>
    <w:p w:rsidR="5B9E1308" w:rsidP="5B9E1308" w:rsidRDefault="5B9E1308" w14:paraId="5E50262B" w14:textId="336F83C1">
      <w:pPr>
        <w:pStyle w:val="Normal"/>
      </w:pPr>
    </w:p>
    <w:p w:rsidR="5B9E1308" w:rsidP="5B9E1308" w:rsidRDefault="5B9E1308" w14:paraId="5438D6B3" w14:textId="471CEFA8">
      <w:pPr>
        <w:pStyle w:val="Normal"/>
      </w:pPr>
    </w:p>
    <w:p xmlns:wp14="http://schemas.microsoft.com/office/word/2010/wordml" w:rsidP="5B9E1308" w14:paraId="63BACA49" wp14:textId="77777777" wp14:noSpellErr="1">
      <w:pPr>
        <w:pStyle w:val="ListBullet"/>
        <w:numPr>
          <w:ilvl w:val="0"/>
          <w:numId w:val="0"/>
        </w:numPr>
        <w:rPr>
          <w:rFonts w:ascii="Aptos" w:hAnsi="Aptos" w:eastAsia="Aptos" w:cs="Aptos"/>
        </w:rPr>
      </w:pPr>
      <w:r w:rsidRPr="5B9E1308" w:rsidR="5B9E1308">
        <w:rPr>
          <w:rFonts w:ascii="Aptos" w:hAnsi="Aptos" w:eastAsia="Aptos" w:cs="Aptos"/>
        </w:rPr>
        <w:t xml:space="preserve">How will your involvement </w:t>
      </w:r>
      <w:r w:rsidRPr="5B9E1308" w:rsidR="5B9E1308">
        <w:rPr>
          <w:rFonts w:ascii="Aptos" w:hAnsi="Aptos" w:eastAsia="Aptos" w:cs="Aptos"/>
        </w:rPr>
        <w:t>benefit</w:t>
      </w:r>
      <w:r w:rsidRPr="5B9E1308" w:rsidR="5B9E1308">
        <w:rPr>
          <w:rFonts w:ascii="Aptos" w:hAnsi="Aptos" w:eastAsia="Aptos" w:cs="Aptos"/>
        </w:rPr>
        <w:t xml:space="preserve"> the target participants?</w:t>
      </w:r>
    </w:p>
    <w:tbl>
      <w:tblPr>
        <w:tblStyle w:val="TableGrid"/>
        <w:tblW w:w="0" w:type="auto"/>
        <w:tblLook w:val="04A0" w:firstRow="1" w:lastRow="0" w:firstColumn="1" w:lastColumn="0" w:noHBand="0" w:noVBand="1"/>
      </w:tblPr>
      <w:tblGrid>
        <w:gridCol w:w="8640"/>
      </w:tblGrid>
      <w:tr xmlns:wp14="http://schemas.microsoft.com/office/word/2010/wordml" w:rsidTr="5B9E1308" w14:paraId="74356D65" wp14:textId="77777777">
        <w:tc>
          <w:tcPr>
            <w:tcW w:w="8640" w:type="dxa"/>
            <w:tcMar/>
          </w:tcPr>
          <w:p w:rsidP="5B9E1308" wp14:noSpellErr="1" w14:paraId="54BAD43C" wp14:textId="3C1DA91E">
            <w:pPr>
              <w:rPr>
                <w:rFonts w:ascii="Aptos" w:hAnsi="Aptos" w:eastAsia="Aptos" w:cs="Aptos"/>
              </w:rPr>
            </w:pPr>
            <w:r w:rsidRPr="5B9E1308" w:rsidR="5B9E1308">
              <w:rPr>
                <w:rFonts w:ascii="Aptos" w:hAnsi="Aptos" w:eastAsia="Aptos" w:cs="Aptos"/>
              </w:rPr>
              <w:t>Answer:</w:t>
            </w:r>
          </w:p>
          <w:p w:rsidP="5B9E1308" w14:paraId="087884F2" wp14:textId="76EF8AB3">
            <w:pPr>
              <w:rPr>
                <w:rFonts w:ascii="Aptos" w:hAnsi="Aptos" w:eastAsia="Aptos" w:cs="Aptos"/>
              </w:rPr>
            </w:pPr>
          </w:p>
          <w:p w:rsidP="5B9E1308" w14:paraId="6EF34691" wp14:textId="2C4C0C67">
            <w:pPr>
              <w:rPr>
                <w:rFonts w:ascii="Aptos" w:hAnsi="Aptos" w:eastAsia="Aptos" w:cs="Aptos"/>
              </w:rPr>
            </w:pPr>
          </w:p>
          <w:p w:rsidP="5B9E1308" w14:paraId="795976D6" wp14:textId="7042284C">
            <w:pPr>
              <w:rPr>
                <w:rFonts w:ascii="Aptos" w:hAnsi="Aptos" w:eastAsia="Aptos" w:cs="Aptos"/>
              </w:rPr>
            </w:pPr>
          </w:p>
          <w:p w:rsidP="5B9E1308" w14:paraId="26CCC04F" wp14:textId="0EFAA767">
            <w:pPr>
              <w:rPr>
                <w:rFonts w:ascii="Aptos" w:hAnsi="Aptos" w:eastAsia="Aptos" w:cs="Aptos"/>
              </w:rPr>
            </w:pPr>
          </w:p>
          <w:p w:rsidP="5B9E1308" w14:paraId="1CBBBEE1" wp14:textId="05FD6F88">
            <w:pPr>
              <w:rPr>
                <w:rFonts w:ascii="Aptos" w:hAnsi="Aptos" w:eastAsia="Aptos" w:cs="Aptos"/>
              </w:rPr>
            </w:pPr>
          </w:p>
          <w:p w:rsidP="5B9E1308" w14:paraId="783AFDE0" wp14:textId="03C49F66">
            <w:pPr>
              <w:rPr>
                <w:rFonts w:ascii="Aptos" w:hAnsi="Aptos" w:eastAsia="Aptos" w:cs="Aptos"/>
              </w:rPr>
            </w:pPr>
          </w:p>
          <w:p w:rsidP="5B9E1308" w14:paraId="6DD65E65" wp14:textId="682766EE">
            <w:pPr>
              <w:rPr>
                <w:rFonts w:ascii="Aptos" w:hAnsi="Aptos" w:eastAsia="Aptos" w:cs="Aptos"/>
              </w:rPr>
            </w:pPr>
          </w:p>
          <w:p w:rsidP="5B9E1308" w14:paraId="78ABA8E9" wp14:textId="7F214AF5">
            <w:pPr>
              <w:rPr>
                <w:rFonts w:ascii="Aptos" w:hAnsi="Aptos" w:eastAsia="Aptos" w:cs="Aptos"/>
              </w:rPr>
            </w:pPr>
          </w:p>
          <w:p w:rsidP="5B9E1308" w14:paraId="34518430" wp14:textId="7D29691B">
            <w:pPr>
              <w:rPr>
                <w:rFonts w:ascii="Aptos" w:hAnsi="Aptos" w:eastAsia="Aptos" w:cs="Aptos"/>
              </w:rPr>
            </w:pPr>
          </w:p>
        </w:tc>
      </w:tr>
    </w:tbl>
    <w:p xmlns:wp14="http://schemas.microsoft.com/office/word/2010/wordml" w:rsidP="5B9E1308" w14:paraId="0FB78278" wp14:textId="0782C906">
      <w:pPr>
        <w:pStyle w:val="Normal"/>
      </w:pPr>
    </w:p>
    <w:p xmlns:wp14="http://schemas.microsoft.com/office/word/2010/wordml" w:rsidP="5B9E1308" w14:paraId="543AE19C" wp14:textId="77777777" wp14:noSpellErr="1">
      <w:pPr>
        <w:pStyle w:val="ListBullet"/>
        <w:numPr>
          <w:ilvl w:val="0"/>
          <w:numId w:val="0"/>
        </w:numPr>
        <w:rPr>
          <w:rFonts w:ascii="Aptos" w:hAnsi="Aptos" w:eastAsia="Aptos" w:cs="Aptos"/>
        </w:rPr>
      </w:pPr>
      <w:r w:rsidRPr="5B9E1308" w:rsidR="5B9E1308">
        <w:rPr>
          <w:rFonts w:ascii="Aptos" w:hAnsi="Aptos" w:eastAsia="Aptos" w:cs="Aptos"/>
        </w:rPr>
        <w:t>What is your experience working with Black male youth and/or delivering therapy services?</w:t>
      </w:r>
    </w:p>
    <w:tbl>
      <w:tblPr>
        <w:tblStyle w:val="TableGrid"/>
        <w:tblW w:w="0" w:type="auto"/>
        <w:tblLook w:val="04A0" w:firstRow="1" w:lastRow="0" w:firstColumn="1" w:lastColumn="0" w:noHBand="0" w:noVBand="1"/>
      </w:tblPr>
      <w:tblGrid>
        <w:gridCol w:w="8640"/>
      </w:tblGrid>
      <w:tr xmlns:wp14="http://schemas.microsoft.com/office/word/2010/wordml" w:rsidTr="5B9E1308" w14:paraId="612AFDBB" wp14:textId="77777777">
        <w:tc>
          <w:tcPr>
            <w:tcW w:w="8640" w:type="dxa"/>
            <w:tcMar/>
          </w:tcPr>
          <w:p w:rsidP="5B9E1308" wp14:noSpellErr="1" w14:paraId="3C38C78A" wp14:textId="6BAD4A45">
            <w:pPr>
              <w:rPr>
                <w:rFonts w:ascii="Aptos" w:hAnsi="Aptos" w:eastAsia="Aptos" w:cs="Aptos"/>
              </w:rPr>
            </w:pPr>
            <w:r w:rsidRPr="5B9E1308" w:rsidR="5B9E1308">
              <w:rPr>
                <w:rFonts w:ascii="Aptos" w:hAnsi="Aptos" w:eastAsia="Aptos" w:cs="Aptos"/>
              </w:rPr>
              <w:t>Answer:</w:t>
            </w:r>
          </w:p>
          <w:p w:rsidP="5B9E1308" w14:paraId="28A4D9C9" wp14:textId="3CEB70CD">
            <w:pPr>
              <w:rPr>
                <w:rFonts w:ascii="Aptos" w:hAnsi="Aptos" w:eastAsia="Aptos" w:cs="Aptos"/>
              </w:rPr>
            </w:pPr>
          </w:p>
          <w:p w:rsidP="5B9E1308" w14:paraId="0045DDE4" wp14:textId="472DD6A0">
            <w:pPr>
              <w:rPr>
                <w:rFonts w:ascii="Aptos" w:hAnsi="Aptos" w:eastAsia="Aptos" w:cs="Aptos"/>
              </w:rPr>
            </w:pPr>
          </w:p>
          <w:p w:rsidP="5B9E1308" w14:paraId="375C8D31" wp14:textId="71BAD0B2">
            <w:pPr>
              <w:rPr>
                <w:rFonts w:ascii="Aptos" w:hAnsi="Aptos" w:eastAsia="Aptos" w:cs="Aptos"/>
              </w:rPr>
            </w:pPr>
          </w:p>
          <w:p w:rsidP="5B9E1308" w14:paraId="1A67D479" wp14:textId="2EE59E19">
            <w:pPr>
              <w:rPr>
                <w:rFonts w:ascii="Aptos" w:hAnsi="Aptos" w:eastAsia="Aptos" w:cs="Aptos"/>
              </w:rPr>
            </w:pPr>
          </w:p>
          <w:p w:rsidP="5B9E1308" w14:paraId="5DD569DB" wp14:textId="12D45BDA">
            <w:pPr>
              <w:rPr>
                <w:rFonts w:ascii="Aptos" w:hAnsi="Aptos" w:eastAsia="Aptos" w:cs="Aptos"/>
              </w:rPr>
            </w:pPr>
          </w:p>
          <w:p w:rsidP="5B9E1308" w14:paraId="69E2621D" wp14:textId="004A1EDF">
            <w:pPr>
              <w:rPr>
                <w:rFonts w:ascii="Aptos" w:hAnsi="Aptos" w:eastAsia="Aptos" w:cs="Aptos"/>
              </w:rPr>
            </w:pPr>
          </w:p>
          <w:p w:rsidP="5B9E1308" w14:paraId="505D91C9" wp14:textId="18051873">
            <w:pPr>
              <w:rPr>
                <w:rFonts w:ascii="Aptos" w:hAnsi="Aptos" w:eastAsia="Aptos" w:cs="Aptos"/>
              </w:rPr>
            </w:pPr>
          </w:p>
          <w:p w:rsidP="5B9E1308" w14:paraId="398AFA33" wp14:textId="08CE89F8">
            <w:pPr>
              <w:rPr>
                <w:rFonts w:ascii="Aptos" w:hAnsi="Aptos" w:eastAsia="Aptos" w:cs="Aptos"/>
              </w:rPr>
            </w:pPr>
          </w:p>
          <w:p w:rsidP="5B9E1308" w14:paraId="1A7624A4" wp14:textId="7B266F7B">
            <w:pPr>
              <w:rPr>
                <w:rFonts w:ascii="Aptos" w:hAnsi="Aptos" w:eastAsia="Aptos" w:cs="Aptos"/>
              </w:rPr>
            </w:pPr>
          </w:p>
          <w:p w:rsidP="5B9E1308" w14:paraId="26C6582A" wp14:textId="6C136047">
            <w:pPr>
              <w:rPr>
                <w:rFonts w:ascii="Aptos" w:hAnsi="Aptos" w:eastAsia="Aptos" w:cs="Aptos"/>
              </w:rPr>
            </w:pPr>
          </w:p>
          <w:p w:rsidP="5B9E1308" w14:paraId="02FF7B1B" wp14:textId="694AE809">
            <w:pPr>
              <w:rPr>
                <w:rFonts w:ascii="Aptos" w:hAnsi="Aptos" w:eastAsia="Aptos" w:cs="Aptos"/>
              </w:rPr>
            </w:pPr>
          </w:p>
        </w:tc>
      </w:tr>
    </w:tbl>
    <w:p xmlns:wp14="http://schemas.microsoft.com/office/word/2010/wordml" w:rsidP="5B9E1308" w14:paraId="34CE0A41" wp14:textId="4A65A6B5">
      <w:pPr>
        <w:pStyle w:val="Normal"/>
      </w:pPr>
    </w:p>
    <w:p xmlns:wp14="http://schemas.microsoft.com/office/word/2010/wordml" w:rsidP="5B9E1308" w14:paraId="4FC852B2" wp14:textId="77777777" wp14:noSpellErr="1">
      <w:pPr>
        <w:pStyle w:val="Heading2"/>
        <w:rPr>
          <w:rFonts w:ascii="Aptos" w:hAnsi="Aptos" w:eastAsia="Aptos" w:cs="Aptos"/>
        </w:rPr>
      </w:pPr>
      <w:r w:rsidRPr="5B9E1308" w:rsidR="5B9E1308">
        <w:rPr>
          <w:rFonts w:ascii="Aptos" w:hAnsi="Aptos" w:eastAsia="Aptos" w:cs="Aptos"/>
        </w:rPr>
        <w:t>Funding Request</w:t>
      </w:r>
    </w:p>
    <w:p xmlns:wp14="http://schemas.microsoft.com/office/word/2010/wordml" w:rsidP="5B9E1308" w14:paraId="68A30CC9" wp14:textId="53845C9B">
      <w:pPr>
        <w:pStyle w:val="ListBullet"/>
        <w:numPr>
          <w:ilvl w:val="0"/>
          <w:numId w:val="0"/>
        </w:numPr>
        <w:rPr>
          <w:rFonts w:ascii="Aptos" w:hAnsi="Aptos" w:eastAsia="Aptos" w:cs="Aptos"/>
        </w:rPr>
      </w:pPr>
      <w:r w:rsidRPr="5B9E1308" w:rsidR="5B9E1308">
        <w:rPr>
          <w:rFonts w:ascii="Aptos" w:hAnsi="Aptos" w:eastAsia="Aptos" w:cs="Aptos"/>
        </w:rPr>
        <w:t xml:space="preserve">How much funding are you </w:t>
      </w:r>
      <w:r w:rsidRPr="5B9E1308" w:rsidR="5B9E1308">
        <w:rPr>
          <w:rFonts w:ascii="Aptos" w:hAnsi="Aptos" w:eastAsia="Aptos" w:cs="Aptos"/>
        </w:rPr>
        <w:t>requesting</w:t>
      </w:r>
      <w:r w:rsidRPr="5B9E1308" w:rsidR="5B9E1308">
        <w:rPr>
          <w:rFonts w:ascii="Aptos" w:hAnsi="Aptos" w:eastAsia="Aptos" w:cs="Aptos"/>
        </w:rPr>
        <w:t>?</w:t>
      </w:r>
      <w:r w:rsidRPr="5B9E1308" w:rsidR="29D398CC">
        <w:rPr>
          <w:rFonts w:ascii="Aptos" w:hAnsi="Aptos" w:eastAsia="Aptos" w:cs="Aptos"/>
        </w:rPr>
        <w:t xml:space="preserve"> This funding is up to £2500</w:t>
      </w:r>
    </w:p>
    <w:tbl>
      <w:tblPr>
        <w:tblStyle w:val="TableGrid"/>
        <w:tblW w:w="0" w:type="auto"/>
        <w:tblLook w:val="04A0" w:firstRow="1" w:lastRow="0" w:firstColumn="1" w:lastColumn="0" w:noHBand="0" w:noVBand="1"/>
      </w:tblPr>
      <w:tblGrid>
        <w:gridCol w:w="8640"/>
      </w:tblGrid>
      <w:tr xmlns:wp14="http://schemas.microsoft.com/office/word/2010/wordml" w:rsidTr="5B9E1308" w14:paraId="469A45C8" wp14:textId="77777777">
        <w:tc>
          <w:tcPr>
            <w:tcW w:w="8640" w:type="dxa"/>
            <w:tcMar/>
          </w:tcPr>
          <w:p w:rsidP="5B9E1308" w14:paraId="70D9256A" wp14:textId="67E15A7B">
            <w:pPr>
              <w:rPr>
                <w:rFonts w:ascii="Aptos" w:hAnsi="Aptos" w:eastAsia="Aptos" w:cs="Aptos"/>
              </w:rPr>
            </w:pPr>
            <w:r w:rsidRPr="5B9E1308" w:rsidR="5B9E1308">
              <w:rPr>
                <w:rFonts w:ascii="Aptos" w:hAnsi="Aptos" w:eastAsia="Aptos" w:cs="Aptos"/>
              </w:rPr>
              <w:t>Answer:</w:t>
            </w:r>
          </w:p>
        </w:tc>
      </w:tr>
    </w:tbl>
    <w:p xmlns:wp14="http://schemas.microsoft.com/office/word/2010/wordml" w:rsidP="5B9E1308" w14:paraId="2946DB82" wp14:textId="3797F0FF">
      <w:pPr>
        <w:pStyle w:val="Normal"/>
      </w:pPr>
    </w:p>
    <w:p xmlns:wp14="http://schemas.microsoft.com/office/word/2010/wordml" w:rsidP="5B9E1308" w14:paraId="417A44F8" wp14:textId="77777777" wp14:noSpellErr="1">
      <w:pPr>
        <w:pStyle w:val="ListBullet"/>
        <w:numPr>
          <w:ilvl w:val="0"/>
          <w:numId w:val="0"/>
        </w:numPr>
        <w:rPr>
          <w:rFonts w:ascii="Aptos" w:hAnsi="Aptos" w:eastAsia="Aptos" w:cs="Aptos"/>
        </w:rPr>
      </w:pPr>
      <w:r w:rsidRPr="5B9E1308" w:rsidR="5B9E1308">
        <w:rPr>
          <w:rFonts w:ascii="Aptos" w:hAnsi="Aptos" w:eastAsia="Aptos" w:cs="Aptos"/>
        </w:rPr>
        <w:t>Please provide a breakdown of how the funding will be used. (e.g., staffing, materials, venue costs, etc.)</w:t>
      </w:r>
    </w:p>
    <w:tbl>
      <w:tblPr>
        <w:tblStyle w:val="TableGrid"/>
        <w:tblW w:w="0" w:type="auto"/>
        <w:tblLook w:val="04A0" w:firstRow="1" w:lastRow="0" w:firstColumn="1" w:lastColumn="0" w:noHBand="0" w:noVBand="1"/>
      </w:tblPr>
      <w:tblGrid>
        <w:gridCol w:w="8640"/>
      </w:tblGrid>
      <w:tr xmlns:wp14="http://schemas.microsoft.com/office/word/2010/wordml" w:rsidTr="5B9E1308" w14:paraId="7DC34DD1" wp14:textId="77777777">
        <w:tc>
          <w:tcPr>
            <w:tcW w:w="8640" w:type="dxa"/>
            <w:tcMar/>
          </w:tcPr>
          <w:p w:rsidP="5B9E1308" wp14:noSpellErr="1" w14:paraId="75E1FDAB" wp14:textId="76B499D2">
            <w:pPr>
              <w:rPr>
                <w:rFonts w:ascii="Aptos" w:hAnsi="Aptos" w:eastAsia="Aptos" w:cs="Aptos"/>
              </w:rPr>
            </w:pPr>
            <w:r w:rsidRPr="5B9E1308" w:rsidR="5B9E1308">
              <w:rPr>
                <w:rFonts w:ascii="Aptos" w:hAnsi="Aptos" w:eastAsia="Aptos" w:cs="Aptos"/>
              </w:rPr>
              <w:t>Answer:</w:t>
            </w:r>
          </w:p>
          <w:p w:rsidP="5B9E1308" w14:paraId="3E1890A1" wp14:textId="56D094F5">
            <w:pPr>
              <w:rPr>
                <w:rFonts w:ascii="Aptos" w:hAnsi="Aptos" w:eastAsia="Aptos" w:cs="Aptos"/>
              </w:rPr>
            </w:pPr>
          </w:p>
          <w:p w:rsidP="5B9E1308" w14:paraId="57BDE738" wp14:textId="22E5C8A4">
            <w:pPr>
              <w:rPr>
                <w:rFonts w:ascii="Aptos" w:hAnsi="Aptos" w:eastAsia="Aptos" w:cs="Aptos"/>
              </w:rPr>
            </w:pPr>
          </w:p>
          <w:p w:rsidP="5B9E1308" w14:paraId="6BDED957" wp14:textId="11CDD130">
            <w:pPr>
              <w:rPr>
                <w:rFonts w:ascii="Aptos" w:hAnsi="Aptos" w:eastAsia="Aptos" w:cs="Aptos"/>
              </w:rPr>
            </w:pPr>
          </w:p>
          <w:p w:rsidP="5B9E1308" w14:paraId="6C7B2229" wp14:textId="4BA1577F">
            <w:pPr>
              <w:rPr>
                <w:rFonts w:ascii="Aptos" w:hAnsi="Aptos" w:eastAsia="Aptos" w:cs="Aptos"/>
              </w:rPr>
            </w:pPr>
          </w:p>
          <w:p w:rsidP="5B9E1308" w14:paraId="0604D7DD" wp14:textId="30475487">
            <w:pPr>
              <w:rPr>
                <w:rFonts w:ascii="Aptos" w:hAnsi="Aptos" w:eastAsia="Aptos" w:cs="Aptos"/>
              </w:rPr>
            </w:pPr>
          </w:p>
          <w:p w:rsidP="5B9E1308" w14:paraId="1F009D08" wp14:textId="04DBF858">
            <w:pPr>
              <w:rPr>
                <w:rFonts w:ascii="Aptos" w:hAnsi="Aptos" w:eastAsia="Aptos" w:cs="Aptos"/>
              </w:rPr>
            </w:pPr>
          </w:p>
          <w:p w:rsidP="5B9E1308" w14:paraId="0BFBAFA5" wp14:textId="37AE2FE4">
            <w:pPr>
              <w:rPr>
                <w:rFonts w:ascii="Aptos" w:hAnsi="Aptos" w:eastAsia="Aptos" w:cs="Aptos"/>
              </w:rPr>
            </w:pPr>
          </w:p>
          <w:p w:rsidP="5B9E1308" w14:paraId="45FA4E09" wp14:textId="4D8E390D">
            <w:pPr>
              <w:rPr>
                <w:rFonts w:ascii="Aptos" w:hAnsi="Aptos" w:eastAsia="Aptos" w:cs="Aptos"/>
              </w:rPr>
            </w:pPr>
          </w:p>
        </w:tc>
      </w:tr>
    </w:tbl>
    <w:p w:rsidR="5B9E1308" w:rsidRDefault="5B9E1308" w14:paraId="54D2D4FB" w14:textId="15F35D79"/>
    <w:p xmlns:wp14="http://schemas.microsoft.com/office/word/2010/wordml" w:rsidP="5B9E1308" w14:paraId="765B4F35" wp14:textId="60FCD1F6">
      <w:pPr>
        <w:pStyle w:val="ListBullet"/>
        <w:numPr>
          <w:ilvl w:val="0"/>
          <w:numId w:val="0"/>
        </w:numPr>
        <w:ind w:left="0"/>
        <w:rPr>
          <w:rFonts w:ascii="Aptos" w:hAnsi="Aptos" w:eastAsia="Aptos" w:cs="Aptos"/>
        </w:rPr>
      </w:pPr>
      <w:r w:rsidRPr="5B9E1308" w:rsidR="5B9E1308">
        <w:rPr>
          <w:rFonts w:ascii="Aptos" w:hAnsi="Aptos" w:eastAsia="Aptos" w:cs="Aptos"/>
        </w:rPr>
        <w:t>Are you receiving or applying for funding from any other sources for this project? If yes, please provide details.</w:t>
      </w:r>
    </w:p>
    <w:tbl>
      <w:tblPr>
        <w:tblStyle w:val="TableGrid"/>
        <w:tblW w:w="0" w:type="auto"/>
        <w:tblLook w:val="04A0" w:firstRow="1" w:lastRow="0" w:firstColumn="1" w:lastColumn="0" w:noHBand="0" w:noVBand="1"/>
      </w:tblPr>
      <w:tblGrid>
        <w:gridCol w:w="8640"/>
      </w:tblGrid>
      <w:tr xmlns:wp14="http://schemas.microsoft.com/office/word/2010/wordml" w:rsidTr="5B9E1308" w14:paraId="33F3068D" wp14:textId="77777777">
        <w:tc>
          <w:tcPr>
            <w:tcW w:w="8640" w:type="dxa"/>
            <w:tcMar/>
          </w:tcPr>
          <w:p w:rsidP="5B9E1308" wp14:noSpellErr="1" w14:paraId="79B16FB1" wp14:textId="7C7A2078">
            <w:pPr>
              <w:rPr>
                <w:rFonts w:ascii="Aptos" w:hAnsi="Aptos" w:eastAsia="Aptos" w:cs="Aptos"/>
              </w:rPr>
            </w:pPr>
            <w:r w:rsidRPr="5B9E1308" w:rsidR="5B9E1308">
              <w:rPr>
                <w:rFonts w:ascii="Aptos" w:hAnsi="Aptos" w:eastAsia="Aptos" w:cs="Aptos"/>
              </w:rPr>
              <w:t>Answer:</w:t>
            </w:r>
          </w:p>
          <w:p w:rsidP="5B9E1308" w14:paraId="59134C67" wp14:textId="757AEE4A">
            <w:pPr>
              <w:rPr>
                <w:rFonts w:ascii="Aptos" w:hAnsi="Aptos" w:eastAsia="Aptos" w:cs="Aptos"/>
              </w:rPr>
            </w:pPr>
          </w:p>
          <w:p w:rsidP="5B9E1308" w14:paraId="48E42042" wp14:textId="439CFE8E">
            <w:pPr>
              <w:pStyle w:val="Normal"/>
              <w:rPr>
                <w:rFonts w:ascii="Aptos" w:hAnsi="Aptos" w:eastAsia="Aptos" w:cs="Aptos"/>
              </w:rPr>
            </w:pPr>
          </w:p>
        </w:tc>
      </w:tr>
    </w:tbl>
    <w:p xmlns:wp14="http://schemas.microsoft.com/office/word/2010/wordml" w:rsidP="5B9E1308" w14:paraId="08CE6F91" wp14:textId="23B9DF65">
      <w:pPr>
        <w:pStyle w:val="Normal"/>
      </w:pPr>
    </w:p>
    <w:p xmlns:wp14="http://schemas.microsoft.com/office/word/2010/wordml" w:rsidP="5B9E1308" w14:paraId="099A193F" wp14:textId="77777777" wp14:noSpellErr="1">
      <w:pPr>
        <w:pStyle w:val="Heading2"/>
        <w:rPr>
          <w:rFonts w:ascii="Aptos" w:hAnsi="Aptos" w:eastAsia="Aptos" w:cs="Aptos"/>
        </w:rPr>
      </w:pPr>
      <w:r w:rsidRPr="5B9E1308" w:rsidR="5B9E1308">
        <w:rPr>
          <w:rFonts w:ascii="Aptos" w:hAnsi="Aptos" w:eastAsia="Aptos" w:cs="Aptos"/>
        </w:rPr>
        <w:t>Program Details</w:t>
      </w:r>
    </w:p>
    <w:p xmlns:wp14="http://schemas.microsoft.com/office/word/2010/wordml" w:rsidP="5B9E1308" w14:paraId="5AAFF4DE" wp14:textId="77777777" wp14:noSpellErr="1">
      <w:pPr>
        <w:pStyle w:val="ListBullet"/>
        <w:numPr>
          <w:ilvl w:val="0"/>
          <w:numId w:val="0"/>
        </w:numPr>
        <w:rPr>
          <w:rFonts w:ascii="Aptos" w:hAnsi="Aptos" w:eastAsia="Aptos" w:cs="Aptos"/>
        </w:rPr>
      </w:pPr>
      <w:r w:rsidRPr="5B9E1308" w:rsidR="5B9E1308">
        <w:rPr>
          <w:rFonts w:ascii="Aptos" w:hAnsi="Aptos" w:eastAsia="Aptos" w:cs="Aptos"/>
        </w:rPr>
        <w:t>How many sessions or hours of support do you plan to provide?</w:t>
      </w:r>
    </w:p>
    <w:tbl>
      <w:tblPr>
        <w:tblStyle w:val="TableGrid"/>
        <w:tblW w:w="0" w:type="auto"/>
        <w:tblLook w:val="04A0" w:firstRow="1" w:lastRow="0" w:firstColumn="1" w:lastColumn="0" w:noHBand="0" w:noVBand="1"/>
      </w:tblPr>
      <w:tblGrid>
        <w:gridCol w:w="8640"/>
      </w:tblGrid>
      <w:tr xmlns:wp14="http://schemas.microsoft.com/office/word/2010/wordml" w:rsidTr="5B9E1308" w14:paraId="61079701" wp14:textId="77777777">
        <w:tc>
          <w:tcPr>
            <w:tcW w:w="8640" w:type="dxa"/>
            <w:tcMar/>
          </w:tcPr>
          <w:p w:rsidP="5B9E1308" wp14:noSpellErr="1" w14:paraId="050AC45E" wp14:textId="16198896">
            <w:pPr>
              <w:rPr>
                <w:rFonts w:ascii="Aptos" w:hAnsi="Aptos" w:eastAsia="Aptos" w:cs="Aptos"/>
              </w:rPr>
            </w:pPr>
            <w:r w:rsidRPr="5B9E1308" w:rsidR="5B9E1308">
              <w:rPr>
                <w:rFonts w:ascii="Aptos" w:hAnsi="Aptos" w:eastAsia="Aptos" w:cs="Aptos"/>
              </w:rPr>
              <w:t>Answer:</w:t>
            </w:r>
          </w:p>
          <w:p w:rsidP="5B9E1308" w14:paraId="7B3623AB" wp14:textId="742B64E9">
            <w:pPr>
              <w:rPr>
                <w:rFonts w:ascii="Aptos" w:hAnsi="Aptos" w:eastAsia="Aptos" w:cs="Aptos"/>
              </w:rPr>
            </w:pPr>
          </w:p>
          <w:p w:rsidP="5B9E1308" w14:paraId="6955D44D" wp14:textId="4AF3BDEC">
            <w:pPr>
              <w:pStyle w:val="Normal"/>
              <w:rPr>
                <w:rFonts w:ascii="Aptos" w:hAnsi="Aptos" w:eastAsia="Aptos" w:cs="Aptos"/>
              </w:rPr>
            </w:pPr>
          </w:p>
          <w:p w:rsidP="5B9E1308" w14:paraId="376D8DC9" wp14:textId="567E1265">
            <w:pPr>
              <w:pStyle w:val="Normal"/>
              <w:rPr>
                <w:rFonts w:ascii="Aptos" w:hAnsi="Aptos" w:eastAsia="Aptos" w:cs="Aptos"/>
              </w:rPr>
            </w:pPr>
          </w:p>
        </w:tc>
      </w:tr>
    </w:tbl>
    <w:p w:rsidR="5B9E1308" w:rsidRDefault="5B9E1308" w14:paraId="53EF32AE" w14:textId="464F5960"/>
    <w:p xmlns:wp14="http://schemas.microsoft.com/office/word/2010/wordml" w:rsidP="5B9E1308" w14:paraId="22AD1CDC" wp14:textId="140DE405">
      <w:pPr>
        <w:pStyle w:val="ListBullet"/>
        <w:numPr>
          <w:ilvl w:val="0"/>
          <w:numId w:val="0"/>
        </w:numPr>
        <w:ind w:left="0"/>
        <w:rPr>
          <w:rFonts w:ascii="Aptos" w:hAnsi="Aptos" w:eastAsia="Aptos" w:cs="Aptos"/>
        </w:rPr>
      </w:pPr>
      <w:r w:rsidRPr="5B9E1308" w:rsidR="5B9E1308">
        <w:rPr>
          <w:rFonts w:ascii="Aptos" w:hAnsi="Aptos" w:eastAsia="Aptos" w:cs="Aptos"/>
        </w:rPr>
        <w:t>What is your availability over the pilot’s t</w:t>
      </w:r>
      <w:r w:rsidRPr="5B9E1308" w:rsidR="5244933E">
        <w:rPr>
          <w:rFonts w:ascii="Aptos" w:hAnsi="Aptos" w:eastAsia="Aptos" w:cs="Aptos"/>
        </w:rPr>
        <w:t>hree</w:t>
      </w:r>
      <w:r w:rsidRPr="5B9E1308" w:rsidR="5B9E1308">
        <w:rPr>
          <w:rFonts w:ascii="Aptos" w:hAnsi="Aptos" w:eastAsia="Aptos" w:cs="Aptos"/>
        </w:rPr>
        <w:t>-month duration?</w:t>
      </w:r>
    </w:p>
    <w:tbl>
      <w:tblPr>
        <w:tblStyle w:val="TableGrid"/>
        <w:tblW w:w="0" w:type="auto"/>
        <w:tblLook w:val="04A0" w:firstRow="1" w:lastRow="0" w:firstColumn="1" w:lastColumn="0" w:noHBand="0" w:noVBand="1"/>
      </w:tblPr>
      <w:tblGrid>
        <w:gridCol w:w="8640"/>
      </w:tblGrid>
      <w:tr xmlns:wp14="http://schemas.microsoft.com/office/word/2010/wordml" w:rsidTr="5B9E1308" w14:paraId="34EB0C54" wp14:textId="77777777">
        <w:tc>
          <w:tcPr>
            <w:tcW w:w="8640" w:type="dxa"/>
            <w:tcMar/>
          </w:tcPr>
          <w:p w:rsidP="5B9E1308" wp14:noSpellErr="1" w14:paraId="1E800922" wp14:textId="60C7CB6B">
            <w:pPr>
              <w:rPr>
                <w:rFonts w:ascii="Aptos" w:hAnsi="Aptos" w:eastAsia="Aptos" w:cs="Aptos"/>
              </w:rPr>
            </w:pPr>
            <w:r w:rsidRPr="5B9E1308" w:rsidR="5B9E1308">
              <w:rPr>
                <w:rFonts w:ascii="Aptos" w:hAnsi="Aptos" w:eastAsia="Aptos" w:cs="Aptos"/>
              </w:rPr>
              <w:t>Answer:</w:t>
            </w:r>
          </w:p>
          <w:p w:rsidP="5B9E1308" w14:paraId="6DECC6EA" wp14:textId="551A2744">
            <w:pPr>
              <w:rPr>
                <w:rFonts w:ascii="Aptos" w:hAnsi="Aptos" w:eastAsia="Aptos" w:cs="Aptos"/>
              </w:rPr>
            </w:pPr>
          </w:p>
          <w:p w:rsidP="5B9E1308" w14:paraId="52BE7141" wp14:textId="233C83E7">
            <w:pPr>
              <w:rPr>
                <w:rFonts w:ascii="Aptos" w:hAnsi="Aptos" w:eastAsia="Aptos" w:cs="Aptos"/>
              </w:rPr>
            </w:pPr>
          </w:p>
          <w:p w:rsidP="5B9E1308" w14:paraId="7CABE824" wp14:textId="21935EE3">
            <w:pPr>
              <w:rPr>
                <w:rFonts w:ascii="Aptos" w:hAnsi="Aptos" w:eastAsia="Aptos" w:cs="Aptos"/>
              </w:rPr>
            </w:pPr>
          </w:p>
          <w:p w:rsidP="5B9E1308" w14:paraId="4032BF85" wp14:textId="2C98ADBA">
            <w:pPr>
              <w:rPr>
                <w:rFonts w:ascii="Aptos" w:hAnsi="Aptos" w:eastAsia="Aptos" w:cs="Aptos"/>
              </w:rPr>
            </w:pPr>
          </w:p>
        </w:tc>
      </w:tr>
    </w:tbl>
    <w:p xmlns:wp14="http://schemas.microsoft.com/office/word/2010/wordml" w:rsidP="5B9E1308" w14:paraId="5043CB0F" wp14:textId="6EACAF8F">
      <w:pPr>
        <w:pStyle w:val="Normal"/>
      </w:pPr>
    </w:p>
    <w:p xmlns:wp14="http://schemas.microsoft.com/office/word/2010/wordml" w:rsidP="5B9E1308" w14:paraId="151D6D0D" wp14:textId="77777777" wp14:noSpellErr="1">
      <w:pPr>
        <w:pStyle w:val="ListBullet"/>
        <w:numPr>
          <w:ilvl w:val="0"/>
          <w:numId w:val="0"/>
        </w:numPr>
        <w:rPr>
          <w:rFonts w:ascii="Aptos" w:hAnsi="Aptos" w:eastAsia="Aptos" w:cs="Aptos"/>
        </w:rPr>
      </w:pPr>
      <w:r w:rsidRPr="5B9E1308" w:rsidR="5B9E1308">
        <w:rPr>
          <w:rFonts w:ascii="Aptos" w:hAnsi="Aptos" w:eastAsia="Aptos" w:cs="Aptos"/>
        </w:rPr>
        <w:t>Where will the sessions take place (e.g., school, community center, online)?</w:t>
      </w:r>
    </w:p>
    <w:tbl>
      <w:tblPr>
        <w:tblStyle w:val="TableGrid"/>
        <w:tblW w:w="0" w:type="auto"/>
        <w:tblLook w:val="04A0" w:firstRow="1" w:lastRow="0" w:firstColumn="1" w:lastColumn="0" w:noHBand="0" w:noVBand="1"/>
      </w:tblPr>
      <w:tblGrid>
        <w:gridCol w:w="8640"/>
      </w:tblGrid>
      <w:tr xmlns:wp14="http://schemas.microsoft.com/office/word/2010/wordml" w:rsidTr="5B9E1308" w14:paraId="43D3E2BE" wp14:textId="77777777">
        <w:tc>
          <w:tcPr>
            <w:tcW w:w="8640" w:type="dxa"/>
            <w:tcMar/>
          </w:tcPr>
          <w:p w:rsidP="5B9E1308" wp14:noSpellErr="1" w14:paraId="2FE18958" wp14:textId="215FB3B1">
            <w:pPr>
              <w:rPr>
                <w:rFonts w:ascii="Aptos" w:hAnsi="Aptos" w:eastAsia="Aptos" w:cs="Aptos"/>
              </w:rPr>
            </w:pPr>
            <w:r w:rsidRPr="5B9E1308" w:rsidR="5B9E1308">
              <w:rPr>
                <w:rFonts w:ascii="Aptos" w:hAnsi="Aptos" w:eastAsia="Aptos" w:cs="Aptos"/>
              </w:rPr>
              <w:t>Answer:</w:t>
            </w:r>
          </w:p>
          <w:p w:rsidP="5B9E1308" w14:paraId="3EBA7E7F" wp14:textId="7C6A6D65">
            <w:pPr>
              <w:rPr>
                <w:rFonts w:ascii="Aptos" w:hAnsi="Aptos" w:eastAsia="Aptos" w:cs="Aptos"/>
              </w:rPr>
            </w:pPr>
          </w:p>
          <w:p w:rsidP="5B9E1308" w14:paraId="6E893C8A" wp14:textId="58F95EAD">
            <w:pPr>
              <w:rPr>
                <w:rFonts w:ascii="Aptos" w:hAnsi="Aptos" w:eastAsia="Aptos" w:cs="Aptos"/>
              </w:rPr>
            </w:pPr>
          </w:p>
          <w:p w:rsidP="5B9E1308" w14:paraId="1F55C9A7" wp14:textId="65091F0D">
            <w:pPr>
              <w:pStyle w:val="Normal"/>
              <w:rPr>
                <w:rFonts w:ascii="Aptos" w:hAnsi="Aptos" w:eastAsia="Aptos" w:cs="Aptos"/>
              </w:rPr>
            </w:pPr>
          </w:p>
        </w:tc>
      </w:tr>
    </w:tbl>
    <w:p xmlns:wp14="http://schemas.microsoft.com/office/word/2010/wordml" w:rsidP="5B9E1308" w14:paraId="6DFB9E20" wp14:textId="2A7E8129">
      <w:pPr>
        <w:pStyle w:val="Normal"/>
      </w:pPr>
    </w:p>
    <w:p xmlns:wp14="http://schemas.microsoft.com/office/word/2010/wordml" w:rsidP="5B9E1308" w14:paraId="4CE2027A" wp14:textId="77777777" wp14:noSpellErr="1">
      <w:pPr>
        <w:pStyle w:val="ListBullet"/>
        <w:numPr>
          <w:ilvl w:val="0"/>
          <w:numId w:val="0"/>
        </w:numPr>
        <w:rPr>
          <w:rFonts w:ascii="Aptos" w:hAnsi="Aptos" w:eastAsia="Aptos" w:cs="Aptos"/>
        </w:rPr>
      </w:pPr>
      <w:r w:rsidRPr="5B9E1308" w:rsidR="5B9E1308">
        <w:rPr>
          <w:rFonts w:ascii="Aptos" w:hAnsi="Aptos" w:eastAsia="Aptos" w:cs="Aptos"/>
        </w:rPr>
        <w:t>Are there any specific resources or support you will need from the program organizers?</w:t>
      </w:r>
    </w:p>
    <w:tbl>
      <w:tblPr>
        <w:tblStyle w:val="TableGrid"/>
        <w:tblW w:w="0" w:type="auto"/>
        <w:tblLook w:val="04A0" w:firstRow="1" w:lastRow="0" w:firstColumn="1" w:lastColumn="0" w:noHBand="0" w:noVBand="1"/>
      </w:tblPr>
      <w:tblGrid>
        <w:gridCol w:w="8640"/>
      </w:tblGrid>
      <w:tr xmlns:wp14="http://schemas.microsoft.com/office/word/2010/wordml" w:rsidTr="5B9E1308" w14:paraId="537F0E59" wp14:textId="77777777">
        <w:tc>
          <w:tcPr>
            <w:tcW w:w="8640" w:type="dxa"/>
            <w:tcMar/>
          </w:tcPr>
          <w:p w:rsidP="5B9E1308" wp14:noSpellErr="1" w14:paraId="344294F8" wp14:textId="5AD5380C">
            <w:pPr>
              <w:rPr>
                <w:rFonts w:ascii="Aptos" w:hAnsi="Aptos" w:eastAsia="Aptos" w:cs="Aptos"/>
              </w:rPr>
            </w:pPr>
            <w:r w:rsidRPr="5B9E1308" w:rsidR="5B9E1308">
              <w:rPr>
                <w:rFonts w:ascii="Aptos" w:hAnsi="Aptos" w:eastAsia="Aptos" w:cs="Aptos"/>
              </w:rPr>
              <w:t>Answer:</w:t>
            </w:r>
          </w:p>
          <w:p w:rsidP="5B9E1308" w14:paraId="58281C43" wp14:textId="313C5249">
            <w:pPr>
              <w:rPr>
                <w:rFonts w:ascii="Aptos" w:hAnsi="Aptos" w:eastAsia="Aptos" w:cs="Aptos"/>
              </w:rPr>
            </w:pPr>
          </w:p>
          <w:p w:rsidP="5B9E1308" w14:paraId="7D1E886B" wp14:textId="3A5C3AE9">
            <w:pPr>
              <w:rPr>
                <w:rFonts w:ascii="Aptos" w:hAnsi="Aptos" w:eastAsia="Aptos" w:cs="Aptos"/>
              </w:rPr>
            </w:pPr>
          </w:p>
          <w:p w:rsidP="5B9E1308" w14:paraId="749AB2AD" wp14:textId="6E50339D">
            <w:pPr>
              <w:pStyle w:val="Normal"/>
              <w:rPr>
                <w:rFonts w:ascii="Aptos" w:hAnsi="Aptos" w:eastAsia="Aptos" w:cs="Aptos"/>
              </w:rPr>
            </w:pPr>
          </w:p>
        </w:tc>
      </w:tr>
    </w:tbl>
    <w:p xmlns:wp14="http://schemas.microsoft.com/office/word/2010/wordml" w:rsidP="5B9E1308" w14:paraId="144A5D23" wp14:textId="769D3030">
      <w:pPr>
        <w:pStyle w:val="Normal"/>
      </w:pPr>
    </w:p>
    <w:p xmlns:wp14="http://schemas.microsoft.com/office/word/2010/wordml" w:rsidP="5B9E1308" w14:paraId="0A39A3A6" wp14:textId="77777777" wp14:noSpellErr="1">
      <w:pPr>
        <w:pStyle w:val="Heading2"/>
        <w:rPr>
          <w:rFonts w:ascii="Aptos" w:hAnsi="Aptos" w:eastAsia="Aptos" w:cs="Aptos"/>
        </w:rPr>
      </w:pPr>
      <w:r w:rsidRPr="5B9E1308" w:rsidR="5B9E1308">
        <w:rPr>
          <w:rFonts w:ascii="Aptos" w:hAnsi="Aptos" w:eastAsia="Aptos" w:cs="Aptos"/>
        </w:rPr>
        <w:t>Monitoring &amp; Evaluation</w:t>
      </w:r>
    </w:p>
    <w:p xmlns:wp14="http://schemas.microsoft.com/office/word/2010/wordml" w:rsidP="5B9E1308" w14:paraId="3BEB378B" wp14:textId="77777777" wp14:noSpellErr="1">
      <w:pPr>
        <w:pStyle w:val="ListBullet"/>
        <w:numPr>
          <w:ilvl w:val="0"/>
          <w:numId w:val="0"/>
        </w:numPr>
        <w:rPr>
          <w:rFonts w:ascii="Aptos" w:hAnsi="Aptos" w:eastAsia="Aptos" w:cs="Aptos"/>
        </w:rPr>
      </w:pPr>
      <w:r w:rsidRPr="5B9E1308" w:rsidR="5B9E1308">
        <w:rPr>
          <w:rFonts w:ascii="Aptos" w:hAnsi="Aptos" w:eastAsia="Aptos" w:cs="Aptos"/>
        </w:rPr>
        <w:t>How will you measure the success of your involvement in this pilot?</w:t>
      </w:r>
    </w:p>
    <w:tbl>
      <w:tblPr>
        <w:tblStyle w:val="TableGrid"/>
        <w:tblW w:w="0" w:type="auto"/>
        <w:tblLook w:val="04A0" w:firstRow="1" w:lastRow="0" w:firstColumn="1" w:lastColumn="0" w:noHBand="0" w:noVBand="1"/>
      </w:tblPr>
      <w:tblGrid>
        <w:gridCol w:w="8640"/>
      </w:tblGrid>
      <w:tr xmlns:wp14="http://schemas.microsoft.com/office/word/2010/wordml" w:rsidTr="5B9E1308" w14:paraId="3EDA38EC" wp14:textId="77777777">
        <w:tc>
          <w:tcPr>
            <w:tcW w:w="8640" w:type="dxa"/>
            <w:tcMar/>
          </w:tcPr>
          <w:p w:rsidP="5B9E1308" wp14:noSpellErr="1" w14:paraId="17C55CE4" wp14:textId="268BDDB3">
            <w:pPr>
              <w:rPr>
                <w:rFonts w:ascii="Aptos" w:hAnsi="Aptos" w:eastAsia="Aptos" w:cs="Aptos"/>
              </w:rPr>
            </w:pPr>
            <w:r w:rsidRPr="5B9E1308" w:rsidR="5B9E1308">
              <w:rPr>
                <w:rFonts w:ascii="Aptos" w:hAnsi="Aptos" w:eastAsia="Aptos" w:cs="Aptos"/>
              </w:rPr>
              <w:t>Answer:</w:t>
            </w:r>
          </w:p>
          <w:p w:rsidP="5B9E1308" w14:paraId="61CE1055" wp14:textId="28C4209F">
            <w:pPr>
              <w:rPr>
                <w:rFonts w:ascii="Aptos" w:hAnsi="Aptos" w:eastAsia="Aptos" w:cs="Aptos"/>
              </w:rPr>
            </w:pPr>
          </w:p>
          <w:p w:rsidP="5B9E1308" w14:paraId="2290B341" wp14:textId="36741AA4">
            <w:pPr>
              <w:rPr>
                <w:rFonts w:ascii="Aptos" w:hAnsi="Aptos" w:eastAsia="Aptos" w:cs="Aptos"/>
              </w:rPr>
            </w:pPr>
          </w:p>
          <w:p w:rsidP="5B9E1308" w14:paraId="6073F76D" wp14:textId="17963DF2">
            <w:pPr>
              <w:rPr>
                <w:rFonts w:ascii="Aptos" w:hAnsi="Aptos" w:eastAsia="Aptos" w:cs="Aptos"/>
              </w:rPr>
            </w:pPr>
          </w:p>
          <w:p w:rsidP="5B9E1308" w14:paraId="661F0427" wp14:textId="681C59A3">
            <w:pPr>
              <w:rPr>
                <w:rFonts w:ascii="Aptos" w:hAnsi="Aptos" w:eastAsia="Aptos" w:cs="Aptos"/>
              </w:rPr>
            </w:pPr>
          </w:p>
          <w:p w:rsidP="5B9E1308" w14:paraId="7B1CF873" wp14:textId="5A356FB8">
            <w:pPr>
              <w:rPr>
                <w:rFonts w:ascii="Aptos" w:hAnsi="Aptos" w:eastAsia="Aptos" w:cs="Aptos"/>
              </w:rPr>
            </w:pPr>
          </w:p>
          <w:p w:rsidP="5B9E1308" w14:paraId="1857DF16" wp14:textId="4FB89C83">
            <w:pPr>
              <w:pStyle w:val="Normal"/>
              <w:rPr>
                <w:rFonts w:ascii="Aptos" w:hAnsi="Aptos" w:eastAsia="Aptos" w:cs="Aptos"/>
              </w:rPr>
            </w:pPr>
          </w:p>
        </w:tc>
      </w:tr>
    </w:tbl>
    <w:p w:rsidR="5B9E1308" w:rsidRDefault="5B9E1308" w14:paraId="37450A5A" w14:textId="326C14F2"/>
    <w:p w:rsidR="5B9E1308" w:rsidP="5B9E1308" w:rsidRDefault="5B9E1308" w14:paraId="4B80C195" w14:textId="546DCE22">
      <w:pPr>
        <w:pStyle w:val="ListBullet"/>
        <w:numPr>
          <w:ilvl w:val="0"/>
          <w:numId w:val="0"/>
        </w:numPr>
        <w:ind w:left="0"/>
        <w:rPr>
          <w:rFonts w:ascii="Aptos" w:hAnsi="Aptos" w:eastAsia="Aptos" w:cs="Aptos"/>
        </w:rPr>
      </w:pPr>
    </w:p>
    <w:p w:rsidR="5B9E1308" w:rsidP="5B9E1308" w:rsidRDefault="5B9E1308" w14:paraId="3BAC6781" w14:textId="00DADB47">
      <w:pPr>
        <w:pStyle w:val="ListBullet"/>
        <w:numPr>
          <w:ilvl w:val="0"/>
          <w:numId w:val="0"/>
        </w:numPr>
        <w:ind w:left="0"/>
        <w:rPr>
          <w:rFonts w:ascii="Aptos" w:hAnsi="Aptos" w:eastAsia="Aptos" w:cs="Aptos"/>
        </w:rPr>
      </w:pPr>
    </w:p>
    <w:p w:rsidR="5B9E1308" w:rsidP="5B9E1308" w:rsidRDefault="5B9E1308" w14:paraId="2B4C0773" w14:textId="2FDA9F66">
      <w:pPr>
        <w:pStyle w:val="ListBullet"/>
        <w:numPr>
          <w:ilvl w:val="0"/>
          <w:numId w:val="0"/>
        </w:numPr>
        <w:ind w:left="0"/>
        <w:rPr>
          <w:rFonts w:ascii="Aptos" w:hAnsi="Aptos" w:eastAsia="Aptos" w:cs="Aptos"/>
        </w:rPr>
      </w:pPr>
    </w:p>
    <w:p w:rsidR="5B9E1308" w:rsidP="5B9E1308" w:rsidRDefault="5B9E1308" w14:paraId="427986C1" w14:textId="5634506C">
      <w:pPr>
        <w:pStyle w:val="ListBullet"/>
        <w:numPr>
          <w:ilvl w:val="0"/>
          <w:numId w:val="0"/>
        </w:numPr>
        <w:ind w:left="0"/>
        <w:rPr>
          <w:rFonts w:ascii="Aptos" w:hAnsi="Aptos" w:eastAsia="Aptos" w:cs="Aptos"/>
        </w:rPr>
      </w:pPr>
    </w:p>
    <w:p w:rsidR="5B9E1308" w:rsidP="5B9E1308" w:rsidRDefault="5B9E1308" w14:paraId="5353C33F" w14:textId="2AD08E76">
      <w:pPr>
        <w:pStyle w:val="ListBullet"/>
        <w:numPr>
          <w:ilvl w:val="0"/>
          <w:numId w:val="0"/>
        </w:numPr>
        <w:ind w:left="0"/>
        <w:rPr>
          <w:rFonts w:ascii="Aptos" w:hAnsi="Aptos" w:eastAsia="Aptos" w:cs="Aptos"/>
        </w:rPr>
      </w:pPr>
    </w:p>
    <w:p w:rsidR="5B9E1308" w:rsidP="5B9E1308" w:rsidRDefault="5B9E1308" w14:paraId="404B6AC5" w14:textId="2A929820">
      <w:pPr>
        <w:pStyle w:val="ListBullet"/>
        <w:numPr>
          <w:ilvl w:val="0"/>
          <w:numId w:val="0"/>
        </w:numPr>
        <w:ind w:left="0"/>
        <w:rPr>
          <w:rFonts w:ascii="Aptos" w:hAnsi="Aptos" w:eastAsia="Aptos" w:cs="Aptos"/>
        </w:rPr>
      </w:pPr>
    </w:p>
    <w:p xmlns:wp14="http://schemas.microsoft.com/office/word/2010/wordml" w:rsidP="5B9E1308" w14:paraId="3F58497A" wp14:textId="74779B2A">
      <w:pPr>
        <w:pStyle w:val="ListBullet"/>
        <w:numPr>
          <w:ilvl w:val="0"/>
          <w:numId w:val="0"/>
        </w:numPr>
        <w:ind w:left="0"/>
        <w:rPr>
          <w:rFonts w:ascii="Aptos" w:hAnsi="Aptos" w:eastAsia="Aptos" w:cs="Aptos"/>
        </w:rPr>
      </w:pPr>
      <w:r w:rsidRPr="5B9E1308" w:rsidR="5B9E1308">
        <w:rPr>
          <w:rFonts w:ascii="Aptos" w:hAnsi="Aptos" w:eastAsia="Aptos" w:cs="Aptos"/>
        </w:rPr>
        <w:t>What outcomes do you hope to achieve for the participants?</w:t>
      </w:r>
    </w:p>
    <w:tbl>
      <w:tblPr>
        <w:tblStyle w:val="TableGrid"/>
        <w:tblW w:w="0" w:type="auto"/>
        <w:tblLook w:val="04A0" w:firstRow="1" w:lastRow="0" w:firstColumn="1" w:lastColumn="0" w:noHBand="0" w:noVBand="1"/>
      </w:tblPr>
      <w:tblGrid>
        <w:gridCol w:w="8640"/>
      </w:tblGrid>
      <w:tr xmlns:wp14="http://schemas.microsoft.com/office/word/2010/wordml" w:rsidTr="5B9E1308" w14:paraId="19C1719D" wp14:textId="77777777">
        <w:tc>
          <w:tcPr>
            <w:tcW w:w="8640" w:type="dxa"/>
            <w:tcMar/>
          </w:tcPr>
          <w:p w:rsidP="5B9E1308" wp14:noSpellErr="1" w14:paraId="7A647149" wp14:textId="7894A830">
            <w:pPr>
              <w:rPr>
                <w:rFonts w:ascii="Aptos" w:hAnsi="Aptos" w:eastAsia="Aptos" w:cs="Aptos"/>
              </w:rPr>
            </w:pPr>
            <w:r w:rsidRPr="5B9E1308" w:rsidR="5B9E1308">
              <w:rPr>
                <w:rFonts w:ascii="Aptos" w:hAnsi="Aptos" w:eastAsia="Aptos" w:cs="Aptos"/>
              </w:rPr>
              <w:t>Answer:</w:t>
            </w:r>
          </w:p>
          <w:p w:rsidP="5B9E1308" w14:paraId="00941687" wp14:textId="354ADBF7">
            <w:pPr>
              <w:rPr>
                <w:rFonts w:ascii="Aptos" w:hAnsi="Aptos" w:eastAsia="Aptos" w:cs="Aptos"/>
              </w:rPr>
            </w:pPr>
          </w:p>
          <w:p w:rsidP="5B9E1308" w14:paraId="74D11520" wp14:textId="21DA9B70">
            <w:pPr>
              <w:rPr>
                <w:rFonts w:ascii="Aptos" w:hAnsi="Aptos" w:eastAsia="Aptos" w:cs="Aptos"/>
              </w:rPr>
            </w:pPr>
          </w:p>
          <w:p w:rsidP="5B9E1308" w14:paraId="24EFFB4A" wp14:textId="031D0B73">
            <w:pPr>
              <w:rPr>
                <w:rFonts w:ascii="Aptos" w:hAnsi="Aptos" w:eastAsia="Aptos" w:cs="Aptos"/>
              </w:rPr>
            </w:pPr>
          </w:p>
          <w:p w:rsidP="5B9E1308" w14:paraId="46C31398" wp14:textId="4B12EBDE">
            <w:pPr>
              <w:rPr>
                <w:rFonts w:ascii="Aptos" w:hAnsi="Aptos" w:eastAsia="Aptos" w:cs="Aptos"/>
              </w:rPr>
            </w:pPr>
          </w:p>
          <w:p w:rsidP="5B9E1308" w14:paraId="7DEDE2C0" wp14:textId="2CD5B0C8">
            <w:pPr>
              <w:rPr>
                <w:rFonts w:ascii="Aptos" w:hAnsi="Aptos" w:eastAsia="Aptos" w:cs="Aptos"/>
              </w:rPr>
            </w:pPr>
          </w:p>
          <w:p w:rsidP="5B9E1308" w14:paraId="2C361CE5" wp14:textId="6F94CEAA">
            <w:pPr>
              <w:rPr>
                <w:rFonts w:ascii="Aptos" w:hAnsi="Aptos" w:eastAsia="Aptos" w:cs="Aptos"/>
              </w:rPr>
            </w:pPr>
          </w:p>
          <w:p w:rsidP="5B9E1308" w14:paraId="1EB92FFA" wp14:textId="1B6D4044">
            <w:pPr>
              <w:rPr>
                <w:rFonts w:ascii="Aptos" w:hAnsi="Aptos" w:eastAsia="Aptos" w:cs="Aptos"/>
              </w:rPr>
            </w:pPr>
          </w:p>
          <w:p w:rsidP="5B9E1308" w14:paraId="7715E5C2" wp14:textId="368AF788">
            <w:pPr>
              <w:rPr>
                <w:rFonts w:ascii="Aptos" w:hAnsi="Aptos" w:eastAsia="Aptos" w:cs="Aptos"/>
              </w:rPr>
            </w:pPr>
          </w:p>
          <w:p w:rsidP="5B9E1308" w14:paraId="2C47C4B9" wp14:textId="6B9B1E97">
            <w:pPr>
              <w:rPr>
                <w:rFonts w:ascii="Aptos" w:hAnsi="Aptos" w:eastAsia="Aptos" w:cs="Aptos"/>
              </w:rPr>
            </w:pPr>
          </w:p>
          <w:p w:rsidP="5B9E1308" w14:paraId="4F68A9BA" wp14:textId="0C6CA753">
            <w:pPr>
              <w:rPr>
                <w:rFonts w:ascii="Aptos" w:hAnsi="Aptos" w:eastAsia="Aptos" w:cs="Aptos"/>
              </w:rPr>
            </w:pPr>
          </w:p>
        </w:tc>
      </w:tr>
    </w:tbl>
    <w:p xmlns:wp14="http://schemas.microsoft.com/office/word/2010/wordml" w:rsidP="5B9E1308" w14:paraId="5630AD66" wp14:textId="6A36DCBD">
      <w:pPr>
        <w:pStyle w:val="Normal"/>
      </w:pPr>
    </w:p>
    <w:p xmlns:wp14="http://schemas.microsoft.com/office/word/2010/wordml" w:rsidP="5B9E1308" w14:paraId="3D689301" wp14:textId="77777777" wp14:noSpellErr="1">
      <w:pPr>
        <w:pStyle w:val="ListBullet"/>
        <w:numPr>
          <w:ilvl w:val="0"/>
          <w:numId w:val="0"/>
        </w:numPr>
        <w:rPr>
          <w:rFonts w:ascii="Aptos" w:hAnsi="Aptos" w:eastAsia="Aptos" w:cs="Aptos"/>
        </w:rPr>
      </w:pPr>
      <w:r w:rsidRPr="5B9E1308" w:rsidR="5B9E1308">
        <w:rPr>
          <w:rFonts w:ascii="Aptos" w:hAnsi="Aptos" w:eastAsia="Aptos" w:cs="Aptos"/>
        </w:rPr>
        <w:t>Are you able to provide a report or feedback on your involvement at the end of the pilot? (Yes/No, with optional explanation)</w:t>
      </w:r>
    </w:p>
    <w:tbl>
      <w:tblPr>
        <w:tblStyle w:val="TableGrid"/>
        <w:tblW w:w="0" w:type="auto"/>
        <w:tblLook w:val="04A0" w:firstRow="1" w:lastRow="0" w:firstColumn="1" w:lastColumn="0" w:noHBand="0" w:noVBand="1"/>
      </w:tblPr>
      <w:tblGrid>
        <w:gridCol w:w="8640"/>
      </w:tblGrid>
      <w:tr xmlns:wp14="http://schemas.microsoft.com/office/word/2010/wordml" w:rsidTr="5B9E1308" w14:paraId="625072B9" wp14:textId="77777777">
        <w:tc>
          <w:tcPr>
            <w:tcW w:w="8640" w:type="dxa"/>
            <w:tcMar/>
          </w:tcPr>
          <w:p w:rsidP="5B9E1308" wp14:noSpellErr="1" w14:paraId="3527B4D0" wp14:textId="0BA4C08A">
            <w:pPr>
              <w:rPr>
                <w:rFonts w:ascii="Aptos" w:hAnsi="Aptos" w:eastAsia="Aptos" w:cs="Aptos"/>
              </w:rPr>
            </w:pPr>
            <w:r w:rsidRPr="5B9E1308" w:rsidR="5B9E1308">
              <w:rPr>
                <w:rFonts w:ascii="Aptos" w:hAnsi="Aptos" w:eastAsia="Aptos" w:cs="Aptos"/>
              </w:rPr>
              <w:t>Answer:</w:t>
            </w:r>
          </w:p>
          <w:p w:rsidP="5B9E1308" w14:paraId="0753BF8F" wp14:textId="23D2B668">
            <w:pPr>
              <w:rPr>
                <w:rFonts w:ascii="Aptos" w:hAnsi="Aptos" w:eastAsia="Aptos" w:cs="Aptos"/>
              </w:rPr>
            </w:pPr>
          </w:p>
          <w:p w:rsidP="5B9E1308" w14:paraId="60C4A89D" wp14:textId="7707B4A6">
            <w:pPr>
              <w:rPr>
                <w:rFonts w:ascii="Aptos" w:hAnsi="Aptos" w:eastAsia="Aptos" w:cs="Aptos"/>
              </w:rPr>
            </w:pPr>
          </w:p>
          <w:p w:rsidP="5B9E1308" w14:paraId="0601106E" wp14:textId="1BFCB09B">
            <w:pPr>
              <w:rPr>
                <w:rFonts w:ascii="Aptos" w:hAnsi="Aptos" w:eastAsia="Aptos" w:cs="Aptos"/>
              </w:rPr>
            </w:pPr>
          </w:p>
          <w:p w:rsidP="5B9E1308" w14:paraId="183FFE4D" wp14:textId="506C66D7">
            <w:pPr>
              <w:rPr>
                <w:rFonts w:ascii="Aptos" w:hAnsi="Aptos" w:eastAsia="Aptos" w:cs="Aptos"/>
              </w:rPr>
            </w:pPr>
          </w:p>
        </w:tc>
      </w:tr>
    </w:tbl>
    <w:p xmlns:wp14="http://schemas.microsoft.com/office/word/2010/wordml" w14:paraId="37C3FDB5" wp14:textId="3CF22DC5"/>
    <w:p xmlns:wp14="http://schemas.microsoft.com/office/word/2010/wordml" w:rsidP="5B9E1308" w14:paraId="5524CD39" wp14:textId="237A72AD">
      <w:pPr>
        <w:rPr>
          <w:rFonts w:ascii="Aptos" w:hAnsi="Aptos" w:eastAsia="Aptos" w:cs="Aptos"/>
          <w:b w:val="1"/>
          <w:bCs w:val="1"/>
          <w:noProof w:val="0"/>
          <w:sz w:val="22"/>
          <w:szCs w:val="22"/>
          <w:lang w:val="en-US"/>
        </w:rPr>
      </w:pPr>
      <w:r w:rsidRPr="5B9E1308" w:rsidR="7AE30751">
        <w:rPr>
          <w:rFonts w:ascii="Aptos" w:hAnsi="Aptos" w:eastAsia="Aptos" w:cs="Aptos"/>
          <w:b w:val="1"/>
          <w:bCs w:val="1"/>
          <w:noProof w:val="0"/>
          <w:sz w:val="22"/>
          <w:szCs w:val="22"/>
          <w:lang w:val="en-US"/>
        </w:rPr>
        <w:t>Thank You for Applying</w:t>
      </w:r>
    </w:p>
    <w:p xmlns:wp14="http://schemas.microsoft.com/office/word/2010/wordml" w:rsidP="5B9E1308" w14:paraId="5F3F8682" wp14:textId="498BAB8B">
      <w:pPr>
        <w:pStyle w:val="Normal"/>
        <w:rPr>
          <w:rFonts w:ascii="Aptos" w:hAnsi="Aptos" w:eastAsia="Aptos" w:cs="Aptos"/>
          <w:noProof w:val="0"/>
          <w:sz w:val="22"/>
          <w:szCs w:val="22"/>
          <w:lang w:val="en-US"/>
        </w:rPr>
      </w:pPr>
      <w:r w:rsidRPr="5B9E1308" w:rsidR="7AE30751">
        <w:rPr>
          <w:rFonts w:ascii="Aptos" w:hAnsi="Aptos" w:eastAsia="Aptos" w:cs="Aptos"/>
          <w:noProof w:val="0"/>
          <w:sz w:val="22"/>
          <w:szCs w:val="22"/>
          <w:lang w:val="en-US"/>
        </w:rPr>
        <w:t xml:space="preserve">Thank you for taking the time to complete this application. Your dedication to supporting the Black Male Therapy Pilot is </w:t>
      </w:r>
      <w:r w:rsidRPr="5B9E1308" w:rsidR="7AE30751">
        <w:rPr>
          <w:rFonts w:ascii="Aptos" w:hAnsi="Aptos" w:eastAsia="Aptos" w:cs="Aptos"/>
          <w:noProof w:val="0"/>
          <w:sz w:val="22"/>
          <w:szCs w:val="22"/>
          <w:lang w:val="en-US"/>
        </w:rPr>
        <w:t>greatly appreciated</w:t>
      </w:r>
      <w:r w:rsidRPr="5B9E1308" w:rsidR="7AE30751">
        <w:rPr>
          <w:rFonts w:ascii="Aptos" w:hAnsi="Aptos" w:eastAsia="Aptos" w:cs="Aptos"/>
          <w:noProof w:val="0"/>
          <w:sz w:val="22"/>
          <w:szCs w:val="22"/>
          <w:lang w:val="en-US"/>
        </w:rPr>
        <w:t xml:space="preserve">. We will review your submission and get back to you soon. </w:t>
      </w:r>
    </w:p>
    <w:p xmlns:wp14="http://schemas.microsoft.com/office/word/2010/wordml" w:rsidP="5B9E1308" w14:paraId="17AD93B2" wp14:textId="2BF2CCE4">
      <w:pPr>
        <w:pStyle w:val="Normal"/>
        <w:rPr>
          <w:rFonts w:ascii="Aptos" w:hAnsi="Aptos" w:eastAsia="Aptos" w:cs="Aptos"/>
          <w:noProof w:val="0"/>
          <w:sz w:val="22"/>
          <w:szCs w:val="22"/>
          <w:lang w:val="en-US"/>
        </w:rPr>
      </w:pPr>
      <w:r w:rsidRPr="5B9E1308" w:rsidR="7AE30751">
        <w:rPr>
          <w:rFonts w:ascii="Aptos" w:hAnsi="Aptos" w:eastAsia="Aptos" w:cs="Aptos"/>
          <w:noProof w:val="0"/>
          <w:sz w:val="22"/>
          <w:szCs w:val="22"/>
          <w:lang w:val="en-US"/>
        </w:rPr>
        <w:t xml:space="preserve"> If you have any questions in the meantime, please feel free to contact us at </w:t>
      </w:r>
      <w:hyperlink r:id="Rbe169a26c5904d71">
        <w:r w:rsidRPr="5B9E1308" w:rsidR="13CF58BF">
          <w:rPr>
            <w:rStyle w:val="Hyperlink"/>
            <w:rFonts w:ascii="Aptos" w:hAnsi="Aptos" w:eastAsia="Aptos" w:cs="Aptos"/>
            <w:noProof w:val="0"/>
            <w:sz w:val="22"/>
            <w:szCs w:val="22"/>
            <w:lang w:val="en-US"/>
          </w:rPr>
          <w:t>Info@buildingtrusttogether.org</w:t>
        </w:r>
      </w:hyperlink>
      <w:r w:rsidRPr="5B9E1308" w:rsidR="13CF58BF">
        <w:rPr>
          <w:rFonts w:ascii="Aptos" w:hAnsi="Aptos" w:eastAsia="Aptos" w:cs="Aptos"/>
          <w:noProof w:val="0"/>
          <w:sz w:val="22"/>
          <w:szCs w:val="22"/>
          <w:lang w:val="en-US"/>
        </w:rPr>
        <w:t xml:space="preserve"> </w:t>
      </w:r>
    </w:p>
    <w:sectPr w:rsidRPr="0006063C" w:rsidR="00FC693F" w:rsidSect="00034616">
      <w:pgSz w:w="12240" w:h="15840" w:orient="portrait"/>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9">
    <w:nsid w:val="e7e0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0">
    <w:abstractNumId w:val="9"/>
  </w: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val="bestFit"/>
  <w:trackRevisions w:val="false"/>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6843D"/>
    <w:rsid w:val="00A6843D"/>
    <w:rsid w:val="00AA1D8D"/>
    <w:rsid w:val="00B47730"/>
    <w:rsid w:val="00CB0664"/>
    <w:rsid w:val="00FC693F"/>
    <w:rsid w:val="0174BB8E"/>
    <w:rsid w:val="02A4F530"/>
    <w:rsid w:val="0399ABF0"/>
    <w:rsid w:val="04276518"/>
    <w:rsid w:val="06882962"/>
    <w:rsid w:val="0BBE00ED"/>
    <w:rsid w:val="0C857851"/>
    <w:rsid w:val="0C857851"/>
    <w:rsid w:val="0CC34E0E"/>
    <w:rsid w:val="0E394C2C"/>
    <w:rsid w:val="0F118460"/>
    <w:rsid w:val="107BB9E6"/>
    <w:rsid w:val="109392B9"/>
    <w:rsid w:val="123FF1B7"/>
    <w:rsid w:val="13CF58BF"/>
    <w:rsid w:val="1466AA6E"/>
    <w:rsid w:val="1466AA6E"/>
    <w:rsid w:val="18A91D3B"/>
    <w:rsid w:val="1AD2B016"/>
    <w:rsid w:val="1AD2B016"/>
    <w:rsid w:val="1B242E3A"/>
    <w:rsid w:val="1B2BD80E"/>
    <w:rsid w:val="1B2BD80E"/>
    <w:rsid w:val="1CBE9B3E"/>
    <w:rsid w:val="203165A2"/>
    <w:rsid w:val="226AF3D7"/>
    <w:rsid w:val="22AF0F8D"/>
    <w:rsid w:val="22AF0F8D"/>
    <w:rsid w:val="234275E3"/>
    <w:rsid w:val="234275E3"/>
    <w:rsid w:val="2399A22F"/>
    <w:rsid w:val="25758F00"/>
    <w:rsid w:val="27132A13"/>
    <w:rsid w:val="29D398CC"/>
    <w:rsid w:val="2D8C8CC6"/>
    <w:rsid w:val="30F486C8"/>
    <w:rsid w:val="31A0B065"/>
    <w:rsid w:val="331D03E4"/>
    <w:rsid w:val="34F64A1D"/>
    <w:rsid w:val="37913052"/>
    <w:rsid w:val="3959870F"/>
    <w:rsid w:val="3C125EE2"/>
    <w:rsid w:val="410B2B70"/>
    <w:rsid w:val="410B2B70"/>
    <w:rsid w:val="4349A350"/>
    <w:rsid w:val="43F28D53"/>
    <w:rsid w:val="4BA8662A"/>
    <w:rsid w:val="4D8FF3AE"/>
    <w:rsid w:val="4DDB0C03"/>
    <w:rsid w:val="5244933E"/>
    <w:rsid w:val="5A7FAC53"/>
    <w:rsid w:val="5B9E1308"/>
    <w:rsid w:val="62BD251A"/>
    <w:rsid w:val="63D080A2"/>
    <w:rsid w:val="63D080A2"/>
    <w:rsid w:val="64D1B234"/>
    <w:rsid w:val="7125FADC"/>
    <w:rsid w:val="72413913"/>
    <w:rsid w:val="72413913"/>
    <w:rsid w:val="7AE30751"/>
    <w:rsid w:val="7DC14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15:docId w15:val="{2946FDAC-E74B-4171-A4E3-6ACAF3F13C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uiPriority w:val="99"/>
    <w:name w:val="Hyperlink"/>
    <w:basedOn w:val="DefaultParagraphFont"/>
    <w:unhideWhenUsed/>
    <w:rsid w:val="5B9E1308"/>
    <w:rPr>
      <w:color w:val="467886"/>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microsoft.com/office/2007/relationships/stylesWithEffects" Target="stylesWithEffects.xml" Id="rId4" /><Relationship Type="http://schemas.openxmlformats.org/officeDocument/2006/relationships/settings" Target="settings.xml" Id="rId5" /><Relationship Type="http://schemas.openxmlformats.org/officeDocument/2006/relationships/webSettings" Target="webSettings.xml" Id="rId6" /><Relationship Type="http://schemas.openxmlformats.org/officeDocument/2006/relationships/fontTable" Target="fontTable.xml" Id="rId7" /><Relationship Type="http://schemas.openxmlformats.org/officeDocument/2006/relationships/theme" Target="theme/theme1.xml" Id="rId8" /><Relationship Type="http://schemas.openxmlformats.org/officeDocument/2006/relationships/customXml" Target="../customXml/item1.xml" Id="rId1" /><Relationship Type="http://schemas.openxmlformats.org/officeDocument/2006/relationships/numbering" Target="numbering.xml" Id="rId2" /><Relationship Type="http://schemas.openxmlformats.org/officeDocument/2006/relationships/image" Target="/media/image2.png" Id="R87b56ad0179646ca" /><Relationship Type="http://schemas.openxmlformats.org/officeDocument/2006/relationships/hyperlink" Target="mailto:Funding@buildingtrusttogether.org" TargetMode="External" Id="R71785319ba6041f1" /><Relationship Type="http://schemas.openxmlformats.org/officeDocument/2006/relationships/hyperlink" Target="mailto:Info@buildingtrusttogether.org" TargetMode="External" Id="Rbe169a26c5904d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Kes Mark</lastModifiedBy>
  <revision>2</revision>
  <dcterms:created xsi:type="dcterms:W3CDTF">2013-12-23T23:15:00.0000000Z</dcterms:created>
  <dcterms:modified xsi:type="dcterms:W3CDTF">2024-12-07T13:12:40.6449072Z</dcterms:modified>
  <category/>
</coreProperties>
</file>